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AD2F2">
      <w:pPr>
        <w:pStyle w:val="5"/>
        <w:ind w:left="0" w:firstLine="0"/>
        <w:jc w:val="righ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drawing>
          <wp:inline distT="0" distB="0" distL="114300" distR="114300">
            <wp:extent cx="3018155" cy="1692275"/>
            <wp:effectExtent l="0" t="0" r="14605" b="14605"/>
            <wp:docPr id="1" name="Изображение 1" descr="1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 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33716">
      <w:pPr>
        <w:pStyle w:val="5"/>
        <w:ind w:left="0" w:firstLine="0"/>
        <w:jc w:val="left"/>
        <w:rPr>
          <w:sz w:val="28"/>
        </w:rPr>
      </w:pPr>
    </w:p>
    <w:p w14:paraId="23C99598">
      <w:pPr>
        <w:pStyle w:val="5"/>
        <w:ind w:left="0" w:firstLine="0"/>
        <w:jc w:val="left"/>
        <w:rPr>
          <w:sz w:val="28"/>
        </w:rPr>
      </w:pPr>
    </w:p>
    <w:p w14:paraId="0A012683">
      <w:pPr>
        <w:pStyle w:val="5"/>
        <w:spacing w:before="72"/>
        <w:ind w:left="0" w:firstLine="0"/>
        <w:jc w:val="left"/>
        <w:rPr>
          <w:sz w:val="28"/>
        </w:rPr>
      </w:pPr>
    </w:p>
    <w:p w14:paraId="6DCA2DC9">
      <w:pPr>
        <w:pStyle w:val="6"/>
        <w:ind w:left="0" w:leftChars="0" w:firstLine="0" w:firstLineChars="0"/>
        <w:jc w:val="center"/>
        <w:rPr>
          <w:rFonts w:hint="default"/>
          <w:lang w:val="ru-RU"/>
        </w:rPr>
      </w:pPr>
      <w:r>
        <w:t>Должностная</w:t>
      </w:r>
      <w:r>
        <w:rPr>
          <w:spacing w:val="-12"/>
        </w:rPr>
        <w:t xml:space="preserve"> </w:t>
      </w:r>
      <w:r>
        <w:t>инструкция</w:t>
      </w:r>
      <w:r>
        <w:rPr>
          <w:spacing w:val="-10"/>
        </w:rPr>
        <w:t xml:space="preserve"> </w:t>
      </w:r>
      <w:r>
        <w:t>дворника</w:t>
      </w:r>
      <w:r>
        <w:rPr>
          <w:spacing w:val="-9"/>
        </w:rPr>
        <w:t xml:space="preserve"> </w:t>
      </w:r>
      <w:r>
        <w:rPr>
          <w:rFonts w:hint="default"/>
          <w:spacing w:val="-9"/>
          <w:lang w:val="ru-RU"/>
        </w:rPr>
        <w:t xml:space="preserve">                                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ГК</w:t>
      </w:r>
      <w:r>
        <w:t xml:space="preserve">ДОУ </w:t>
      </w:r>
      <w:r>
        <w:rPr>
          <w:lang w:val="ru-RU"/>
        </w:rPr>
        <w:t>РД</w:t>
      </w:r>
      <w:r>
        <w:rPr>
          <w:rFonts w:hint="default"/>
          <w:lang w:val="ru-RU"/>
        </w:rPr>
        <w:t xml:space="preserve"> «Щедринский д/сад «Родничок»Тляратинского района»</w:t>
      </w:r>
    </w:p>
    <w:p w14:paraId="6A4F9E2A">
      <w:pPr>
        <w:pStyle w:val="2"/>
        <w:numPr>
          <w:ilvl w:val="0"/>
          <w:numId w:val="1"/>
        </w:numPr>
        <w:tabs>
          <w:tab w:val="left" w:pos="4049"/>
        </w:tabs>
        <w:spacing w:before="321" w:after="0" w:line="274" w:lineRule="exact"/>
        <w:ind w:left="4049" w:right="0" w:hanging="240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24CCEF67">
      <w:pPr>
        <w:pStyle w:val="8"/>
        <w:numPr>
          <w:ilvl w:val="1"/>
          <w:numId w:val="1"/>
        </w:numPr>
        <w:tabs>
          <w:tab w:val="left" w:pos="723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Настоящая должностная инструкция разработана с учетом Профессионального стандарта 16.077 «Рабочий по комплексной уборке территории, относящейся к общему имуществу в многоквартирном доме», утвержденного приказом Минтруда России № 534н от 14 сентября 2022 года, СП 2.4.3648-20 «Санитарно-эпидемиологические требования к организациям воспитания и обучения, отдыха и оздоровления детей и молодежи», в соответствии с Трудовым кодексом Российской Федерации, Уставом дошкольного образовательного учреждения и другими нормативными актами, регулирующими трудовые отношения между работником и работодателем.</w:t>
      </w:r>
    </w:p>
    <w:p w14:paraId="5D0D702D">
      <w:pPr>
        <w:pStyle w:val="8"/>
        <w:numPr>
          <w:ilvl w:val="1"/>
          <w:numId w:val="1"/>
        </w:numPr>
        <w:tabs>
          <w:tab w:val="left" w:pos="714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Данная инструкция регламентирует основные трудовые функции, должностные обязанности дворника детского сада, права, ответственность, а также взаимоотношения и связи по должности при работе в дошкольном образовательном учреждении.</w:t>
      </w:r>
    </w:p>
    <w:p w14:paraId="3F0FAAB1">
      <w:pPr>
        <w:pStyle w:val="8"/>
        <w:numPr>
          <w:ilvl w:val="1"/>
          <w:numId w:val="1"/>
        </w:numPr>
        <w:tabs>
          <w:tab w:val="left" w:pos="697"/>
        </w:tabs>
        <w:spacing w:before="0" w:after="0" w:line="240" w:lineRule="auto"/>
        <w:ind w:left="165" w:right="77" w:firstLine="0"/>
        <w:jc w:val="both"/>
        <w:rPr>
          <w:sz w:val="24"/>
        </w:rPr>
      </w:pPr>
      <w:r>
        <w:rPr>
          <w:sz w:val="24"/>
        </w:rPr>
        <w:t>Дворник относится к категории рабочих. Назначается и освобождается от должности заведующим дошкольным образовательным учреждением.</w:t>
      </w:r>
    </w:p>
    <w:p w14:paraId="037A8355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  <w:u w:val="single"/>
        </w:rPr>
        <w:t>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самостоятельной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дворником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допускаются</w:t>
      </w:r>
      <w:r>
        <w:rPr>
          <w:spacing w:val="-2"/>
          <w:sz w:val="24"/>
          <w:u w:val="single"/>
        </w:rPr>
        <w:t xml:space="preserve"> лица:</w:t>
      </w:r>
    </w:p>
    <w:p w14:paraId="31DA0A31">
      <w:pPr>
        <w:pStyle w:val="8"/>
        <w:numPr>
          <w:ilvl w:val="0"/>
          <w:numId w:val="2"/>
        </w:numPr>
        <w:tabs>
          <w:tab w:val="left" w:pos="885"/>
        </w:tabs>
        <w:spacing w:before="0" w:after="0" w:line="240" w:lineRule="auto"/>
        <w:ind w:left="885" w:right="70" w:hanging="360"/>
        <w:jc w:val="both"/>
        <w:rPr>
          <w:sz w:val="24"/>
        </w:rPr>
      </w:pPr>
      <w:r>
        <w:rPr>
          <w:sz w:val="24"/>
        </w:rPr>
        <w:t>не моложе 18 лет, имеющие основное общее образование без требований к опыту работы, прошедшие краткосрочное обучение или инструктаж;</w:t>
      </w:r>
    </w:p>
    <w:p w14:paraId="413926F8">
      <w:pPr>
        <w:pStyle w:val="8"/>
        <w:numPr>
          <w:ilvl w:val="0"/>
          <w:numId w:val="2"/>
        </w:numPr>
        <w:tabs>
          <w:tab w:val="left" w:pos="885"/>
        </w:tabs>
        <w:spacing w:before="0" w:after="0" w:line="240" w:lineRule="auto"/>
        <w:ind w:left="885" w:right="77" w:hanging="360"/>
        <w:jc w:val="both"/>
        <w:rPr>
          <w:sz w:val="24"/>
        </w:rPr>
      </w:pPr>
      <w:r>
        <w:rPr>
          <w:sz w:val="24"/>
        </w:rPr>
        <w:t xml:space="preserve">прошедшие инструктажи по охране труда и пожарной безопасности на рабочем </w:t>
      </w:r>
      <w:r>
        <w:rPr>
          <w:spacing w:val="-2"/>
          <w:sz w:val="24"/>
        </w:rPr>
        <w:t>месте;</w:t>
      </w:r>
    </w:p>
    <w:p w14:paraId="4DAF149A">
      <w:pPr>
        <w:pStyle w:val="8"/>
        <w:numPr>
          <w:ilvl w:val="0"/>
          <w:numId w:val="2"/>
        </w:numPr>
        <w:tabs>
          <w:tab w:val="left" w:pos="885"/>
        </w:tabs>
        <w:spacing w:before="0" w:after="0" w:line="240" w:lineRule="auto"/>
        <w:ind w:left="885" w:right="73" w:hanging="360"/>
        <w:jc w:val="both"/>
        <w:rPr>
          <w:sz w:val="24"/>
        </w:rPr>
      </w:pPr>
      <w:r>
        <w:rPr>
          <w:sz w:val="24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</w:t>
      </w:r>
      <w:r>
        <w:rPr>
          <w:spacing w:val="80"/>
          <w:sz w:val="24"/>
        </w:rPr>
        <w:t xml:space="preserve"> </w:t>
      </w:r>
      <w:r>
        <w:rPr>
          <w:sz w:val="24"/>
        </w:rPr>
        <w:t>раза в 2 года), вакцинации, а также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30A8DA94">
      <w:pPr>
        <w:pStyle w:val="8"/>
        <w:numPr>
          <w:ilvl w:val="0"/>
          <w:numId w:val="2"/>
        </w:numPr>
        <w:tabs>
          <w:tab w:val="left" w:pos="885"/>
        </w:tabs>
        <w:spacing w:before="0" w:after="0" w:line="240" w:lineRule="auto"/>
        <w:ind w:left="885" w:right="76" w:hanging="360"/>
        <w:jc w:val="both"/>
        <w:rPr>
          <w:sz w:val="24"/>
        </w:rPr>
      </w:pPr>
      <w:r>
        <w:rPr>
          <w:sz w:val="24"/>
        </w:rPr>
        <w:t>не имеющие 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искусства с участием несовершеннолетних» Трудового кодекса Российской </w:t>
      </w:r>
      <w:r>
        <w:rPr>
          <w:spacing w:val="-2"/>
          <w:sz w:val="24"/>
        </w:rPr>
        <w:t>Федерации.</w:t>
      </w:r>
    </w:p>
    <w:p w14:paraId="635DE8A3">
      <w:pPr>
        <w:pStyle w:val="8"/>
        <w:numPr>
          <w:ilvl w:val="1"/>
          <w:numId w:val="1"/>
        </w:numPr>
        <w:tabs>
          <w:tab w:val="left" w:pos="591"/>
        </w:tabs>
        <w:spacing w:before="0" w:after="0" w:line="240" w:lineRule="auto"/>
        <w:ind w:left="165" w:right="69" w:firstLine="0"/>
        <w:jc w:val="both"/>
        <w:rPr>
          <w:sz w:val="24"/>
        </w:rPr>
      </w:pPr>
      <w:r>
        <w:rPr>
          <w:sz w:val="24"/>
        </w:rPr>
        <w:t>Дворник непосредственно подчиняется заместителю заведующего по административно- хозяйственной части (завхозу) дошкольного образовательного учреждения.</w:t>
      </w:r>
    </w:p>
    <w:p w14:paraId="18969880">
      <w:pPr>
        <w:pStyle w:val="8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520" w:right="850" w:bottom="280" w:left="1275" w:header="720" w:footer="720" w:gutter="0"/>
          <w:cols w:space="720" w:num="1"/>
        </w:sectPr>
      </w:pPr>
    </w:p>
    <w:p w14:paraId="22AA6170">
      <w:pPr>
        <w:pStyle w:val="8"/>
        <w:numPr>
          <w:ilvl w:val="1"/>
          <w:numId w:val="1"/>
        </w:numPr>
        <w:tabs>
          <w:tab w:val="left" w:pos="678"/>
        </w:tabs>
        <w:spacing w:before="73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На период отпуска и временной нетрудоспособности дворника его должностные обязанности могут быть возложены на других работников из обслуживающего персонала ДОУ. Временное выполнение обязанностей в этих случаях осуществляется на основании приказа заведующего, изданного с соблюдением требований законодательства о труде.</w:t>
      </w:r>
    </w:p>
    <w:p w14:paraId="3DDF0389">
      <w:pPr>
        <w:pStyle w:val="8"/>
        <w:numPr>
          <w:ilvl w:val="1"/>
          <w:numId w:val="1"/>
        </w:numPr>
        <w:tabs>
          <w:tab w:val="left" w:pos="589"/>
        </w:tabs>
        <w:spacing w:before="1" w:after="0" w:line="240" w:lineRule="auto"/>
        <w:ind w:left="165" w:right="6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деятельности работник руководствуется должностной инструкцией, решениями вышестоящих и контролирующих организаций, касающихся содержания территории дошкольного образовательного учреждения, СП 2.4.3648-20 «Санитарно- эпидемиологические требования к организациям воспитания и обучения, отдыха и оздоровления детей и молодежи», Коллективным договором. Дворник выполняет свои обязанности согласно трудовому законодательству, правил и норм охраны труда и</w:t>
      </w:r>
      <w:r>
        <w:rPr>
          <w:spacing w:val="40"/>
          <w:sz w:val="24"/>
        </w:rPr>
        <w:t xml:space="preserve"> </w:t>
      </w:r>
      <w:r>
        <w:rPr>
          <w:sz w:val="24"/>
        </w:rPr>
        <w:t>пожарной безопасности, Уставу</w:t>
      </w:r>
      <w:r>
        <w:rPr>
          <w:spacing w:val="-4"/>
          <w:sz w:val="24"/>
        </w:rPr>
        <w:t xml:space="preserve"> </w:t>
      </w:r>
      <w:r>
        <w:rPr>
          <w:sz w:val="24"/>
        </w:rPr>
        <w:t>и локально-правовых актов ДОУ, приказов и распоряжений заведующего дошкольным образовательным учреждением.</w:t>
      </w:r>
    </w:p>
    <w:p w14:paraId="533E09EA">
      <w:pPr>
        <w:pStyle w:val="8"/>
        <w:numPr>
          <w:ilvl w:val="1"/>
          <w:numId w:val="1"/>
        </w:numPr>
        <w:tabs>
          <w:tab w:val="left" w:pos="585"/>
        </w:tabs>
        <w:spacing w:before="0" w:after="0" w:line="274" w:lineRule="exact"/>
        <w:ind w:left="585" w:right="0" w:hanging="420"/>
        <w:jc w:val="both"/>
        <w:rPr>
          <w:sz w:val="24"/>
        </w:rPr>
      </w:pPr>
      <w:r>
        <w:rPr>
          <w:sz w:val="24"/>
          <w:u w:val="single"/>
        </w:rPr>
        <w:t>Дворнику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необходимо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14:paraId="02396F29">
      <w:pPr>
        <w:pStyle w:val="8"/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1065" w:right="71" w:hanging="360"/>
        <w:jc w:val="both"/>
        <w:rPr>
          <w:sz w:val="24"/>
        </w:rPr>
      </w:pPr>
      <w:r>
        <w:rPr>
          <w:sz w:val="24"/>
        </w:rPr>
        <w:t>нормы и требования к состоянию внешнего благоустройства территории, прилегающей к дошкольному образовательному учреждению и защиты окружающей среды;</w:t>
      </w:r>
    </w:p>
    <w:p w14:paraId="7D0860B5">
      <w:pPr>
        <w:pStyle w:val="8"/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1065" w:right="75" w:hanging="360"/>
        <w:jc w:val="both"/>
        <w:rPr>
          <w:sz w:val="24"/>
        </w:rPr>
      </w:pPr>
      <w:r>
        <w:rPr>
          <w:sz w:val="24"/>
        </w:rPr>
        <w:t xml:space="preserve">требования к санитарному содержанию территорий ДОУ в летних и зимних </w:t>
      </w:r>
      <w:r>
        <w:rPr>
          <w:spacing w:val="-2"/>
          <w:sz w:val="24"/>
        </w:rPr>
        <w:t>условиях;</w:t>
      </w:r>
    </w:p>
    <w:p w14:paraId="0F42F115">
      <w:pPr>
        <w:pStyle w:val="8"/>
        <w:numPr>
          <w:ilvl w:val="0"/>
          <w:numId w:val="3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планировку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территории;</w:t>
      </w:r>
    </w:p>
    <w:p w14:paraId="093A12EF">
      <w:pPr>
        <w:pStyle w:val="8"/>
        <w:numPr>
          <w:ilvl w:val="0"/>
          <w:numId w:val="3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сада;</w:t>
      </w:r>
    </w:p>
    <w:p w14:paraId="5F580CD6">
      <w:pPr>
        <w:pStyle w:val="8"/>
        <w:numPr>
          <w:ilvl w:val="0"/>
          <w:numId w:val="3"/>
        </w:numPr>
        <w:tabs>
          <w:tab w:val="left" w:pos="1064"/>
        </w:tabs>
        <w:spacing w:before="1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работ;</w:t>
      </w:r>
    </w:p>
    <w:p w14:paraId="7E325956">
      <w:pPr>
        <w:pStyle w:val="8"/>
        <w:numPr>
          <w:ilvl w:val="0"/>
          <w:numId w:val="3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инструкции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уборочным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работам;</w:t>
      </w:r>
    </w:p>
    <w:p w14:paraId="4AF6E456">
      <w:pPr>
        <w:pStyle w:val="8"/>
        <w:numPr>
          <w:ilvl w:val="0"/>
          <w:numId w:val="3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ими;</w:t>
      </w:r>
    </w:p>
    <w:p w14:paraId="1FFCE7BE">
      <w:pPr>
        <w:pStyle w:val="8"/>
        <w:numPr>
          <w:ilvl w:val="0"/>
          <w:numId w:val="3"/>
        </w:numPr>
        <w:tabs>
          <w:tab w:val="left" w:pos="1065"/>
          <w:tab w:val="left" w:pos="2495"/>
          <w:tab w:val="left" w:pos="2928"/>
          <w:tab w:val="left" w:pos="4053"/>
          <w:tab w:val="left" w:pos="5749"/>
          <w:tab w:val="left" w:pos="7840"/>
          <w:tab w:val="left" w:pos="9578"/>
        </w:tabs>
        <w:spacing w:before="0" w:after="0" w:line="240" w:lineRule="auto"/>
        <w:ind w:left="1065" w:right="72" w:hanging="360"/>
        <w:jc w:val="left"/>
        <w:rPr>
          <w:sz w:val="24"/>
        </w:rPr>
      </w:pPr>
      <w:r>
        <w:rPr>
          <w:spacing w:val="-2"/>
          <w:sz w:val="24"/>
        </w:rPr>
        <w:t>устройства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эксплуатации</w:t>
      </w:r>
      <w:r>
        <w:rPr>
          <w:sz w:val="24"/>
        </w:rPr>
        <w:tab/>
      </w:r>
      <w:r>
        <w:rPr>
          <w:spacing w:val="-2"/>
          <w:sz w:val="24"/>
        </w:rPr>
        <w:t>обслуживающего</w:t>
      </w:r>
      <w:r>
        <w:rPr>
          <w:sz w:val="24"/>
        </w:rPr>
        <w:tab/>
      </w:r>
      <w:r>
        <w:rPr>
          <w:spacing w:val="-2"/>
          <w:sz w:val="24"/>
        </w:rPr>
        <w:t>оборудования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приспособлений, используемых в работе;</w:t>
      </w:r>
    </w:p>
    <w:p w14:paraId="3F9FBB63">
      <w:pPr>
        <w:pStyle w:val="8"/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противогололедных</w:t>
      </w:r>
      <w:r>
        <w:rPr>
          <w:spacing w:val="-2"/>
          <w:sz w:val="24"/>
        </w:rPr>
        <w:t xml:space="preserve"> материалов;</w:t>
      </w:r>
    </w:p>
    <w:p w14:paraId="02C8AC7B">
      <w:pPr>
        <w:pStyle w:val="8"/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ливневой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канализации;</w:t>
      </w:r>
    </w:p>
    <w:p w14:paraId="13ACF36B">
      <w:pPr>
        <w:pStyle w:val="8"/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1065" w:right="80" w:hanging="360"/>
        <w:jc w:val="both"/>
        <w:rPr>
          <w:sz w:val="24"/>
        </w:rPr>
      </w:pPr>
      <w:r>
        <w:rPr>
          <w:sz w:val="24"/>
        </w:rPr>
        <w:t xml:space="preserve">правила очистки от снега, наледи и сосулек элементов ограждающих конструкций </w:t>
      </w:r>
      <w:r>
        <w:rPr>
          <w:spacing w:val="-2"/>
          <w:sz w:val="24"/>
        </w:rPr>
        <w:t>здания;</w:t>
      </w:r>
    </w:p>
    <w:p w14:paraId="07426551">
      <w:pPr>
        <w:pStyle w:val="8"/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1065" w:right="71" w:hanging="360"/>
        <w:jc w:val="both"/>
        <w:rPr>
          <w:sz w:val="24"/>
        </w:rPr>
      </w:pPr>
      <w:r>
        <w:rPr>
          <w:sz w:val="24"/>
        </w:rPr>
        <w:t>адреса и номера телефонов: служб эксплуатационных организаций, ближайшего отделения полиции, местного участкового уполномоченного полиции, скорой помощи, пожарной части, ближайшего лечебного учреждения и т.д.;</w:t>
      </w:r>
    </w:p>
    <w:p w14:paraId="372C415E">
      <w:pPr>
        <w:pStyle w:val="8"/>
        <w:numPr>
          <w:ilvl w:val="0"/>
          <w:numId w:val="3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уборочных</w:t>
      </w:r>
      <w:r>
        <w:rPr>
          <w:spacing w:val="-2"/>
          <w:sz w:val="24"/>
        </w:rPr>
        <w:t xml:space="preserve"> работ;</w:t>
      </w:r>
    </w:p>
    <w:p w14:paraId="14E9E6D6">
      <w:pPr>
        <w:pStyle w:val="8"/>
        <w:numPr>
          <w:ilvl w:val="0"/>
          <w:numId w:val="3"/>
        </w:numPr>
        <w:tabs>
          <w:tab w:val="left" w:pos="1065"/>
          <w:tab w:val="left" w:pos="2156"/>
          <w:tab w:val="left" w:pos="3660"/>
          <w:tab w:val="left" w:pos="4922"/>
          <w:tab w:val="left" w:pos="6308"/>
          <w:tab w:val="left" w:pos="7896"/>
        </w:tabs>
        <w:spacing w:before="0" w:after="0" w:line="240" w:lineRule="auto"/>
        <w:ind w:left="1065" w:right="74" w:hanging="360"/>
        <w:jc w:val="left"/>
        <w:rPr>
          <w:sz w:val="24"/>
        </w:rPr>
      </w:pP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внутреннего</w:t>
      </w:r>
      <w:r>
        <w:rPr>
          <w:sz w:val="24"/>
        </w:rPr>
        <w:tab/>
      </w:r>
      <w:r>
        <w:rPr>
          <w:spacing w:val="-2"/>
          <w:sz w:val="24"/>
        </w:rPr>
        <w:t>трудового</w:t>
      </w:r>
      <w:r>
        <w:rPr>
          <w:sz w:val="24"/>
        </w:rPr>
        <w:tab/>
      </w:r>
      <w:r>
        <w:rPr>
          <w:spacing w:val="-2"/>
          <w:sz w:val="24"/>
        </w:rPr>
        <w:t>распорядка</w:t>
      </w:r>
      <w:r>
        <w:rPr>
          <w:sz w:val="24"/>
        </w:rPr>
        <w:tab/>
      </w:r>
      <w:r>
        <w:rPr>
          <w:spacing w:val="-2"/>
          <w:sz w:val="24"/>
        </w:rPr>
        <w:t>дошкольного</w:t>
      </w:r>
      <w:r>
        <w:rPr>
          <w:sz w:val="24"/>
        </w:rPr>
        <w:tab/>
      </w:r>
      <w:r>
        <w:rPr>
          <w:spacing w:val="-2"/>
          <w:sz w:val="24"/>
        </w:rPr>
        <w:t>образовательного учреждения;</w:t>
      </w:r>
    </w:p>
    <w:p w14:paraId="2E2FECA9">
      <w:pPr>
        <w:pStyle w:val="8"/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1065" w:right="71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нормы</w:t>
      </w:r>
      <w:r>
        <w:rPr>
          <w:spacing w:val="8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8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санитарии и личной гигиены;</w:t>
      </w:r>
    </w:p>
    <w:p w14:paraId="2910CBCF">
      <w:pPr>
        <w:pStyle w:val="8"/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пожаротушения;</w:t>
      </w:r>
    </w:p>
    <w:p w14:paraId="21C0B87A">
      <w:pPr>
        <w:pStyle w:val="8"/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1065" w:right="72" w:hanging="360"/>
        <w:jc w:val="both"/>
        <w:rPr>
          <w:sz w:val="24"/>
        </w:rPr>
      </w:pPr>
      <w:r>
        <w:rPr>
          <w:sz w:val="24"/>
        </w:rPr>
        <w:t>порядок извещения заместителя заведующего по административно-хозяйственной части (завхоза) ДОУ обо всех недостатках, обнаруженных во время работы;</w:t>
      </w:r>
    </w:p>
    <w:p w14:paraId="476919C4">
      <w:pPr>
        <w:pStyle w:val="8"/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1065" w:right="79" w:hanging="36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угрожающей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 взрослых;</w:t>
      </w:r>
    </w:p>
    <w:p w14:paraId="49F28507">
      <w:pPr>
        <w:pStyle w:val="8"/>
        <w:numPr>
          <w:ilvl w:val="0"/>
          <w:numId w:val="3"/>
        </w:numPr>
        <w:tabs>
          <w:tab w:val="left" w:pos="1065"/>
        </w:tabs>
        <w:spacing w:before="1" w:after="0" w:line="240" w:lineRule="auto"/>
        <w:ind w:left="1065" w:right="71" w:hanging="360"/>
        <w:jc w:val="both"/>
        <w:rPr>
          <w:sz w:val="24"/>
        </w:rPr>
      </w:pPr>
      <w:r>
        <w:rPr>
          <w:sz w:val="24"/>
        </w:rPr>
        <w:t>адреса и номера телефонов: заведующего и заместителя заведующего по АХЧ (завхоза), отделения полиции, местного участкового уполномоченного полиции, скорой помощи, пожарной части, ближайшего учреждения по оказанию медицинской помощи и т.д.</w:t>
      </w:r>
    </w:p>
    <w:p w14:paraId="3CA16859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  <w:u w:val="single"/>
        </w:rPr>
        <w:t>Дворник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уметь:</w:t>
      </w:r>
    </w:p>
    <w:p w14:paraId="3C71A456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74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виды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элементов внешнего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учреждения;</w:t>
      </w:r>
    </w:p>
    <w:p w14:paraId="0FB8D8CD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79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виды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твердых покрытий территории в летних и зимних условиях;</w:t>
      </w:r>
    </w:p>
    <w:p w14:paraId="477C3DC5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75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сроки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полива</w:t>
      </w:r>
      <w:r>
        <w:rPr>
          <w:spacing w:val="40"/>
          <w:sz w:val="24"/>
        </w:rPr>
        <w:t xml:space="preserve"> </w:t>
      </w:r>
      <w:r>
        <w:rPr>
          <w:sz w:val="24"/>
        </w:rPr>
        <w:t>тротуаров,</w:t>
      </w:r>
      <w:r>
        <w:rPr>
          <w:spacing w:val="40"/>
          <w:sz w:val="24"/>
        </w:rPr>
        <w:t xml:space="preserve"> </w:t>
      </w:r>
      <w:r>
        <w:rPr>
          <w:sz w:val="24"/>
        </w:rPr>
        <w:t>клумб,</w:t>
      </w:r>
      <w:r>
        <w:rPr>
          <w:spacing w:val="40"/>
          <w:sz w:val="24"/>
        </w:rPr>
        <w:t xml:space="preserve"> </w:t>
      </w:r>
      <w:r>
        <w:rPr>
          <w:sz w:val="24"/>
        </w:rPr>
        <w:t>газонов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зеленых насаждений дошкольного образовательного учреждения;</w:t>
      </w:r>
    </w:p>
    <w:p w14:paraId="1EAC76F6">
      <w:pPr>
        <w:pStyle w:val="8"/>
        <w:spacing w:after="0" w:line="240" w:lineRule="auto"/>
        <w:jc w:val="left"/>
        <w:rPr>
          <w:sz w:val="24"/>
        </w:rPr>
        <w:sectPr>
          <w:pgSz w:w="11910" w:h="16840"/>
          <w:pgMar w:top="980" w:right="850" w:bottom="280" w:left="1275" w:header="720" w:footer="720" w:gutter="0"/>
          <w:cols w:space="720" w:num="1"/>
        </w:sectPr>
      </w:pPr>
    </w:p>
    <w:p w14:paraId="03BD79DE">
      <w:pPr>
        <w:pStyle w:val="8"/>
        <w:numPr>
          <w:ilvl w:val="0"/>
          <w:numId w:val="4"/>
        </w:numPr>
        <w:tabs>
          <w:tab w:val="left" w:pos="1065"/>
        </w:tabs>
        <w:spacing w:before="73" w:after="0" w:line="240" w:lineRule="auto"/>
        <w:ind w:left="1065" w:right="81" w:hanging="3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малой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обслуживании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 внешнего благоустройства территории в летних и зимних условиях;</w:t>
      </w:r>
    </w:p>
    <w:p w14:paraId="2BC2DF9D">
      <w:pPr>
        <w:pStyle w:val="8"/>
        <w:numPr>
          <w:ilvl w:val="0"/>
          <w:numId w:val="4"/>
        </w:numPr>
        <w:tabs>
          <w:tab w:val="left" w:pos="1065"/>
        </w:tabs>
        <w:spacing w:before="1" w:after="0" w:line="240" w:lineRule="auto"/>
        <w:ind w:left="1065" w:right="73" w:hanging="360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промывки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 территории детского сада урн;</w:t>
      </w:r>
    </w:p>
    <w:p w14:paraId="6B120184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78" w:hanging="360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40"/>
          <w:sz w:val="24"/>
        </w:rPr>
        <w:t xml:space="preserve"> </w:t>
      </w:r>
      <w:r>
        <w:rPr>
          <w:sz w:val="24"/>
        </w:rPr>
        <w:t>уборочное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малой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 работе в летних и зимних условиях;</w:t>
      </w:r>
    </w:p>
    <w:p w14:paraId="2116B842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71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дождеприемных</w:t>
      </w:r>
      <w:r>
        <w:rPr>
          <w:spacing w:val="30"/>
          <w:sz w:val="24"/>
        </w:rPr>
        <w:t xml:space="preserve"> </w:t>
      </w:r>
      <w:r>
        <w:rPr>
          <w:sz w:val="24"/>
        </w:rPr>
        <w:t>лотков и</w:t>
      </w:r>
      <w:r>
        <w:rPr>
          <w:spacing w:val="29"/>
          <w:sz w:val="24"/>
        </w:rPr>
        <w:t xml:space="preserve"> </w:t>
      </w:r>
      <w:r>
        <w:rPr>
          <w:sz w:val="24"/>
        </w:rPr>
        <w:t>колодцев</w:t>
      </w:r>
      <w:r>
        <w:rPr>
          <w:spacing w:val="34"/>
          <w:sz w:val="24"/>
        </w:rPr>
        <w:t xml:space="preserve"> </w:t>
      </w:r>
      <w:r>
        <w:rPr>
          <w:sz w:val="24"/>
        </w:rPr>
        <w:t>на территории дошкольного образовательного учреждения;</w:t>
      </w:r>
    </w:p>
    <w:p w14:paraId="396E7827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76" w:hanging="360"/>
        <w:jc w:val="both"/>
        <w:rPr>
          <w:sz w:val="24"/>
        </w:rPr>
      </w:pPr>
      <w:r>
        <w:rPr>
          <w:sz w:val="24"/>
        </w:rPr>
        <w:t>пользоваться приемами уборки тротуаров, обочин, отмосток, хозяйственных и контейнерных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-4"/>
          <w:sz w:val="24"/>
        </w:rPr>
        <w:t xml:space="preserve"> </w:t>
      </w:r>
      <w:r>
        <w:rPr>
          <w:sz w:val="24"/>
        </w:rPr>
        <w:t>парковок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пыли,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мелкого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мусора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листьев,</w:t>
      </w:r>
      <w:r>
        <w:rPr>
          <w:spacing w:val="-4"/>
          <w:sz w:val="24"/>
        </w:rPr>
        <w:t xml:space="preserve"> </w:t>
      </w:r>
      <w:r>
        <w:rPr>
          <w:sz w:val="24"/>
        </w:rPr>
        <w:t>от снега и наледи в зимний период;</w:t>
      </w:r>
    </w:p>
    <w:p w14:paraId="501DFBA9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76" w:hanging="360"/>
        <w:jc w:val="both"/>
        <w:rPr>
          <w:sz w:val="24"/>
        </w:rPr>
      </w:pPr>
      <w:r>
        <w:rPr>
          <w:sz w:val="24"/>
        </w:rPr>
        <w:t xml:space="preserve">определять место расположения крышек канализационных, пожарных и газовых </w:t>
      </w:r>
      <w:r>
        <w:rPr>
          <w:spacing w:val="-2"/>
          <w:sz w:val="24"/>
        </w:rPr>
        <w:t>колодцев;</w:t>
      </w:r>
    </w:p>
    <w:p w14:paraId="2EA2CEEC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80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виды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40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помещениях ДОУ;</w:t>
      </w:r>
    </w:p>
    <w:p w14:paraId="5C60FEA2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79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номенклатуру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80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расходных </w:t>
      </w:r>
      <w:r>
        <w:rPr>
          <w:spacing w:val="-2"/>
          <w:sz w:val="24"/>
        </w:rPr>
        <w:t>материалов;</w:t>
      </w:r>
    </w:p>
    <w:p w14:paraId="323DEDB3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72" w:hanging="360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снега,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наледи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сосулек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ограждающих конструкций здания детского сада;</w:t>
      </w:r>
    </w:p>
    <w:p w14:paraId="34907810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работ;</w:t>
      </w:r>
    </w:p>
    <w:p w14:paraId="3981CB22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70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</w:t>
      </w:r>
      <w:r>
        <w:rPr>
          <w:spacing w:val="40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трубопроводов</w:t>
      </w:r>
      <w:r>
        <w:rPr>
          <w:spacing w:val="40"/>
          <w:sz w:val="24"/>
        </w:rPr>
        <w:t xml:space="preserve"> </w:t>
      </w:r>
      <w:r>
        <w:rPr>
          <w:sz w:val="24"/>
        </w:rPr>
        <w:t>(теплоснабжения,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водоснабжения, канализации) дошкольного образовательного учреждения;</w:t>
      </w:r>
    </w:p>
    <w:p w14:paraId="2A6E9D94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77" w:hanging="36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 уровень качества выполняемых работ;</w:t>
      </w:r>
    </w:p>
    <w:p w14:paraId="490A7C69">
      <w:pPr>
        <w:pStyle w:val="8"/>
        <w:numPr>
          <w:ilvl w:val="0"/>
          <w:numId w:val="4"/>
        </w:numPr>
        <w:tabs>
          <w:tab w:val="left" w:pos="1065"/>
          <w:tab w:val="left" w:pos="2569"/>
          <w:tab w:val="left" w:pos="4143"/>
          <w:tab w:val="left" w:pos="5313"/>
          <w:tab w:val="left" w:pos="6356"/>
          <w:tab w:val="left" w:pos="7788"/>
          <w:tab w:val="left" w:pos="9573"/>
        </w:tabs>
        <w:spacing w:before="0" w:after="0" w:line="240" w:lineRule="auto"/>
        <w:ind w:left="1065" w:right="77" w:hanging="360"/>
        <w:jc w:val="left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2"/>
          <w:sz w:val="24"/>
        </w:rPr>
        <w:t>охраны</w:t>
      </w:r>
      <w:r>
        <w:rPr>
          <w:sz w:val="24"/>
        </w:rPr>
        <w:tab/>
      </w:r>
      <w:r>
        <w:rPr>
          <w:spacing w:val="-2"/>
          <w:sz w:val="24"/>
        </w:rPr>
        <w:t>труда,</w:t>
      </w:r>
      <w:r>
        <w:rPr>
          <w:sz w:val="24"/>
        </w:rPr>
        <w:tab/>
      </w:r>
      <w:r>
        <w:rPr>
          <w:spacing w:val="-2"/>
          <w:sz w:val="24"/>
        </w:rPr>
        <w:t>пожарной</w:t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электробезопасности в сфере профессиональной деятельности.</w:t>
      </w:r>
    </w:p>
    <w:p w14:paraId="77130B79">
      <w:pPr>
        <w:pStyle w:val="8"/>
        <w:numPr>
          <w:ilvl w:val="1"/>
          <w:numId w:val="1"/>
        </w:numPr>
        <w:tabs>
          <w:tab w:val="left" w:pos="712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Дворник должен строго соблюдать Конвенцию ООН о правах ребенка, инструкцию по охране труда для дворника детского сада, другие инструкции по охране труда при выполнении работ и работе с инструментами, соблюдать установленные правила и требования охраны труда и пожарной безопасности, правила личной гигиены и гигиены труда в дошкольном образовательном учреждении.</w:t>
      </w:r>
    </w:p>
    <w:p w14:paraId="57136AE8">
      <w:pPr>
        <w:pStyle w:val="8"/>
        <w:numPr>
          <w:ilvl w:val="1"/>
          <w:numId w:val="1"/>
        </w:numPr>
        <w:tabs>
          <w:tab w:val="left" w:pos="822"/>
        </w:tabs>
        <w:spacing w:before="0" w:after="0" w:line="240" w:lineRule="auto"/>
        <w:ind w:left="165" w:right="80" w:firstLine="0"/>
        <w:jc w:val="both"/>
        <w:rPr>
          <w:sz w:val="24"/>
        </w:rPr>
      </w:pPr>
      <w:r>
        <w:rPr>
          <w:sz w:val="24"/>
        </w:rPr>
        <w:t>Дворник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14:paraId="78B682C1">
      <w:pPr>
        <w:pStyle w:val="5"/>
        <w:spacing w:before="4"/>
        <w:ind w:left="0" w:firstLine="0"/>
        <w:jc w:val="left"/>
      </w:pPr>
    </w:p>
    <w:p w14:paraId="5B065629">
      <w:pPr>
        <w:pStyle w:val="2"/>
        <w:numPr>
          <w:ilvl w:val="0"/>
          <w:numId w:val="1"/>
        </w:numPr>
        <w:tabs>
          <w:tab w:val="left" w:pos="240"/>
        </w:tabs>
        <w:spacing w:before="0" w:after="0" w:line="274" w:lineRule="exact"/>
        <w:ind w:left="240" w:right="3665" w:hanging="240"/>
        <w:jc w:val="right"/>
      </w:pPr>
      <w:r>
        <w:t>Трудовые</w:t>
      </w:r>
      <w:r>
        <w:rPr>
          <w:spacing w:val="-2"/>
        </w:rPr>
        <w:t xml:space="preserve"> функции</w:t>
      </w:r>
    </w:p>
    <w:p w14:paraId="7B52070E">
      <w:pPr>
        <w:spacing w:before="0" w:line="274" w:lineRule="exact"/>
        <w:ind w:left="0" w:right="3607" w:firstLine="0"/>
        <w:jc w:val="right"/>
        <w:rPr>
          <w:i/>
          <w:sz w:val="24"/>
        </w:rPr>
      </w:pPr>
      <w:r>
        <w:rPr>
          <w:i/>
          <w:sz w:val="24"/>
        </w:rPr>
        <w:t>Трудовыми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функциями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дворника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сада</w:t>
      </w:r>
      <w:r>
        <w:rPr>
          <w:i/>
          <w:spacing w:val="-2"/>
          <w:sz w:val="24"/>
        </w:rPr>
        <w:t xml:space="preserve"> являются:</w:t>
      </w:r>
    </w:p>
    <w:p w14:paraId="3B821D00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left"/>
        <w:rPr>
          <w:sz w:val="24"/>
        </w:rPr>
      </w:pPr>
      <w:r>
        <w:rPr>
          <w:sz w:val="24"/>
          <w:u w:val="single"/>
        </w:rPr>
        <w:t>Уборка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территории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образовательного</w:t>
      </w:r>
      <w:r>
        <w:rPr>
          <w:spacing w:val="-2"/>
          <w:sz w:val="24"/>
          <w:u w:val="single"/>
        </w:rPr>
        <w:t xml:space="preserve"> учреждения:</w:t>
      </w:r>
    </w:p>
    <w:p w14:paraId="3BF7A5E5">
      <w:pPr>
        <w:pStyle w:val="8"/>
        <w:numPr>
          <w:ilvl w:val="2"/>
          <w:numId w:val="1"/>
        </w:numPr>
        <w:tabs>
          <w:tab w:val="left" w:pos="935"/>
          <w:tab w:val="left" w:pos="2453"/>
          <w:tab w:val="left" w:pos="3256"/>
          <w:tab w:val="left" w:pos="3736"/>
          <w:tab w:val="left" w:pos="5503"/>
          <w:tab w:val="left" w:pos="6787"/>
          <w:tab w:val="left" w:pos="8003"/>
        </w:tabs>
        <w:spacing w:before="0" w:after="0" w:line="240" w:lineRule="auto"/>
        <w:ind w:left="165" w:right="81" w:firstLine="0"/>
        <w:jc w:val="left"/>
        <w:rPr>
          <w:sz w:val="24"/>
        </w:rPr>
      </w:pPr>
      <w:r>
        <w:rPr>
          <w:spacing w:val="-2"/>
          <w:sz w:val="24"/>
        </w:rPr>
        <w:t>Выполнение</w:t>
      </w:r>
      <w:r>
        <w:rPr>
          <w:sz w:val="24"/>
        </w:rPr>
        <w:tab/>
      </w:r>
      <w:r>
        <w:rPr>
          <w:spacing w:val="-4"/>
          <w:sz w:val="24"/>
        </w:rPr>
        <w:t>работ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обслуживанию</w:t>
      </w:r>
      <w:r>
        <w:rPr>
          <w:sz w:val="24"/>
        </w:rPr>
        <w:tab/>
      </w:r>
      <w:r>
        <w:rPr>
          <w:spacing w:val="-2"/>
          <w:sz w:val="24"/>
        </w:rPr>
        <w:t>элементов</w:t>
      </w:r>
      <w:r>
        <w:rPr>
          <w:sz w:val="24"/>
        </w:rPr>
        <w:tab/>
      </w:r>
      <w:r>
        <w:rPr>
          <w:spacing w:val="-2"/>
          <w:sz w:val="24"/>
        </w:rPr>
        <w:t>внешнего</w:t>
      </w:r>
      <w:r>
        <w:rPr>
          <w:sz w:val="24"/>
        </w:rPr>
        <w:tab/>
      </w:r>
      <w:r>
        <w:rPr>
          <w:spacing w:val="-2"/>
          <w:sz w:val="24"/>
        </w:rPr>
        <w:t xml:space="preserve">благоустройства </w:t>
      </w:r>
      <w:r>
        <w:rPr>
          <w:sz w:val="24"/>
        </w:rPr>
        <w:t>территории ДОУ.</w:t>
      </w:r>
    </w:p>
    <w:p w14:paraId="0D2CDF67">
      <w:pPr>
        <w:pStyle w:val="8"/>
        <w:numPr>
          <w:ilvl w:val="2"/>
          <w:numId w:val="1"/>
        </w:numPr>
        <w:tabs>
          <w:tab w:val="left" w:pos="928"/>
          <w:tab w:val="left" w:pos="2439"/>
          <w:tab w:val="left" w:pos="3235"/>
          <w:tab w:val="left" w:pos="3710"/>
          <w:tab w:val="left" w:pos="4633"/>
          <w:tab w:val="left" w:pos="5708"/>
          <w:tab w:val="left" w:pos="6938"/>
          <w:tab w:val="left" w:pos="8341"/>
        </w:tabs>
        <w:spacing w:before="0" w:after="0" w:line="240" w:lineRule="auto"/>
        <w:ind w:left="165" w:right="77" w:firstLine="0"/>
        <w:jc w:val="left"/>
        <w:rPr>
          <w:sz w:val="24"/>
        </w:rPr>
      </w:pPr>
      <w:r>
        <w:rPr>
          <w:spacing w:val="-2"/>
          <w:sz w:val="24"/>
        </w:rPr>
        <w:t>Выполнение</w:t>
      </w:r>
      <w:r>
        <w:rPr>
          <w:sz w:val="24"/>
        </w:rPr>
        <w:tab/>
      </w:r>
      <w:r>
        <w:rPr>
          <w:spacing w:val="-4"/>
          <w:sz w:val="24"/>
        </w:rPr>
        <w:t>работ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уборке</w:t>
      </w:r>
      <w:r>
        <w:rPr>
          <w:sz w:val="24"/>
        </w:rPr>
        <w:tab/>
      </w:r>
      <w:r>
        <w:rPr>
          <w:spacing w:val="-2"/>
          <w:sz w:val="24"/>
        </w:rPr>
        <w:t>твердых</w:t>
      </w:r>
      <w:r>
        <w:rPr>
          <w:sz w:val="24"/>
        </w:rPr>
        <w:tab/>
      </w:r>
      <w:r>
        <w:rPr>
          <w:spacing w:val="-2"/>
          <w:sz w:val="24"/>
        </w:rPr>
        <w:t>покрытий</w:t>
      </w:r>
      <w:r>
        <w:rPr>
          <w:sz w:val="24"/>
        </w:rPr>
        <w:tab/>
      </w:r>
      <w:r>
        <w:rPr>
          <w:spacing w:val="-2"/>
          <w:sz w:val="24"/>
        </w:rPr>
        <w:t>территории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дошкольного </w:t>
      </w:r>
      <w:r>
        <w:rPr>
          <w:sz w:val="24"/>
        </w:rPr>
        <w:t>образовательного учреждения в летних условиях.</w:t>
      </w:r>
    </w:p>
    <w:p w14:paraId="33FC8E96">
      <w:pPr>
        <w:pStyle w:val="8"/>
        <w:numPr>
          <w:ilvl w:val="2"/>
          <w:numId w:val="1"/>
        </w:numPr>
        <w:tabs>
          <w:tab w:val="left" w:pos="928"/>
          <w:tab w:val="left" w:pos="2439"/>
          <w:tab w:val="left" w:pos="3235"/>
          <w:tab w:val="left" w:pos="3710"/>
          <w:tab w:val="left" w:pos="4633"/>
          <w:tab w:val="left" w:pos="5708"/>
          <w:tab w:val="left" w:pos="6938"/>
          <w:tab w:val="left" w:pos="8341"/>
        </w:tabs>
        <w:spacing w:before="1" w:after="0" w:line="240" w:lineRule="auto"/>
        <w:ind w:left="165" w:right="77" w:firstLine="0"/>
        <w:jc w:val="left"/>
        <w:rPr>
          <w:sz w:val="24"/>
        </w:rPr>
      </w:pPr>
      <w:r>
        <w:rPr>
          <w:spacing w:val="-2"/>
          <w:sz w:val="24"/>
        </w:rPr>
        <w:t>Выполнение</w:t>
      </w:r>
      <w:r>
        <w:rPr>
          <w:sz w:val="24"/>
        </w:rPr>
        <w:tab/>
      </w:r>
      <w:r>
        <w:rPr>
          <w:spacing w:val="-4"/>
          <w:sz w:val="24"/>
        </w:rPr>
        <w:t>работ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уборке</w:t>
      </w:r>
      <w:r>
        <w:rPr>
          <w:sz w:val="24"/>
        </w:rPr>
        <w:tab/>
      </w:r>
      <w:r>
        <w:rPr>
          <w:spacing w:val="-2"/>
          <w:sz w:val="24"/>
        </w:rPr>
        <w:t>твердых</w:t>
      </w:r>
      <w:r>
        <w:rPr>
          <w:sz w:val="24"/>
        </w:rPr>
        <w:tab/>
      </w:r>
      <w:r>
        <w:rPr>
          <w:spacing w:val="-2"/>
          <w:sz w:val="24"/>
        </w:rPr>
        <w:t>покрытий</w:t>
      </w:r>
      <w:r>
        <w:rPr>
          <w:sz w:val="24"/>
        </w:rPr>
        <w:tab/>
      </w:r>
      <w:r>
        <w:rPr>
          <w:spacing w:val="-2"/>
          <w:sz w:val="24"/>
        </w:rPr>
        <w:t>территории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дошкольного </w:t>
      </w:r>
      <w:r>
        <w:rPr>
          <w:sz w:val="24"/>
        </w:rPr>
        <w:t>образовательного учреждения в зимних условиях.</w:t>
      </w:r>
    </w:p>
    <w:p w14:paraId="687D13C7">
      <w:pPr>
        <w:pStyle w:val="8"/>
        <w:numPr>
          <w:ilvl w:val="2"/>
          <w:numId w:val="1"/>
        </w:numPr>
        <w:tabs>
          <w:tab w:val="left" w:pos="765"/>
        </w:tabs>
        <w:spacing w:before="0" w:after="0" w:line="240" w:lineRule="auto"/>
        <w:ind w:left="765" w:right="0" w:hanging="60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сада.</w:t>
      </w:r>
    </w:p>
    <w:p w14:paraId="143A8AC1">
      <w:pPr>
        <w:pStyle w:val="5"/>
        <w:spacing w:before="4"/>
        <w:ind w:left="0" w:firstLine="0"/>
        <w:jc w:val="left"/>
      </w:pPr>
    </w:p>
    <w:p w14:paraId="3F4848C1">
      <w:pPr>
        <w:pStyle w:val="2"/>
        <w:numPr>
          <w:ilvl w:val="0"/>
          <w:numId w:val="1"/>
        </w:numPr>
        <w:tabs>
          <w:tab w:val="left" w:pos="3598"/>
        </w:tabs>
        <w:spacing w:before="0" w:after="0" w:line="274" w:lineRule="exact"/>
        <w:ind w:left="3598" w:right="0" w:hanging="240"/>
        <w:jc w:val="left"/>
      </w:pPr>
      <w:r>
        <w:t>Должностные</w:t>
      </w:r>
      <w:r>
        <w:rPr>
          <w:spacing w:val="-9"/>
        </w:rPr>
        <w:t xml:space="preserve"> </w:t>
      </w:r>
      <w:r>
        <w:rPr>
          <w:spacing w:val="-2"/>
        </w:rPr>
        <w:t>обязанности</w:t>
      </w:r>
    </w:p>
    <w:p w14:paraId="6CBC0046">
      <w:pPr>
        <w:spacing w:before="0" w:line="274" w:lineRule="exact"/>
        <w:ind w:left="165" w:right="0" w:firstLine="0"/>
        <w:jc w:val="left"/>
        <w:rPr>
          <w:i/>
          <w:sz w:val="24"/>
        </w:rPr>
      </w:pPr>
      <w:r>
        <w:rPr>
          <w:i/>
          <w:sz w:val="24"/>
        </w:rPr>
        <w:t>Дворник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выполняет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должностные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обязанности:</w:t>
      </w:r>
    </w:p>
    <w:p w14:paraId="5A5FC610">
      <w:pPr>
        <w:pStyle w:val="8"/>
        <w:numPr>
          <w:ilvl w:val="1"/>
          <w:numId w:val="1"/>
        </w:numPr>
        <w:tabs>
          <w:tab w:val="left" w:pos="604"/>
        </w:tabs>
        <w:spacing w:before="1" w:after="0" w:line="240" w:lineRule="auto"/>
        <w:ind w:left="165" w:right="74" w:firstLine="0"/>
        <w:jc w:val="left"/>
        <w:rPr>
          <w:sz w:val="24"/>
        </w:rPr>
      </w:pPr>
      <w:r>
        <w:rPr>
          <w:sz w:val="24"/>
          <w:u w:val="single"/>
        </w:rPr>
        <w:t>В рамках трудовой функции выполнения работ по обслуживанию элементов внешнего</w:t>
      </w:r>
      <w:r>
        <w:rPr>
          <w:sz w:val="24"/>
        </w:rPr>
        <w:t xml:space="preserve"> </w:t>
      </w:r>
      <w:r>
        <w:rPr>
          <w:sz w:val="24"/>
          <w:u w:val="single"/>
        </w:rPr>
        <w:t>благоустройства территории:</w:t>
      </w:r>
    </w:p>
    <w:p w14:paraId="166A4B1F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работ;</w:t>
      </w:r>
    </w:p>
    <w:p w14:paraId="0D8A20FE">
      <w:pPr>
        <w:pStyle w:val="8"/>
        <w:spacing w:after="0" w:line="240" w:lineRule="auto"/>
        <w:jc w:val="left"/>
        <w:rPr>
          <w:sz w:val="24"/>
        </w:rPr>
        <w:sectPr>
          <w:pgSz w:w="11910" w:h="16840"/>
          <w:pgMar w:top="980" w:right="850" w:bottom="280" w:left="1275" w:header="720" w:footer="720" w:gutter="0"/>
          <w:cols w:space="720" w:num="1"/>
        </w:sectPr>
      </w:pPr>
    </w:p>
    <w:p w14:paraId="646095BD">
      <w:pPr>
        <w:pStyle w:val="8"/>
        <w:numPr>
          <w:ilvl w:val="0"/>
          <w:numId w:val="5"/>
        </w:numPr>
        <w:tabs>
          <w:tab w:val="left" w:pos="1065"/>
        </w:tabs>
        <w:spacing w:before="73" w:after="0" w:line="240" w:lineRule="auto"/>
        <w:ind w:left="1065" w:right="78" w:hanging="360"/>
        <w:jc w:val="both"/>
        <w:rPr>
          <w:sz w:val="24"/>
        </w:rPr>
      </w:pPr>
      <w:r>
        <w:rPr>
          <w:sz w:val="24"/>
        </w:rPr>
        <w:t>осматривает рабочую зону и убеждается в том, что все колодцы закрыты крышками, ямы и траншеи ограждены, а на территории ДОУ нет торчащих из земли острых предметов (проволоки, арматуры, битого крупного стекла и т.п.).</w:t>
      </w:r>
    </w:p>
    <w:p w14:paraId="50697662">
      <w:pPr>
        <w:pStyle w:val="8"/>
        <w:numPr>
          <w:ilvl w:val="0"/>
          <w:numId w:val="5"/>
        </w:numPr>
        <w:tabs>
          <w:tab w:val="left" w:pos="1065"/>
        </w:tabs>
        <w:spacing w:before="1" w:after="0" w:line="240" w:lineRule="auto"/>
        <w:ind w:left="1065" w:right="75" w:hanging="360"/>
        <w:jc w:val="both"/>
        <w:rPr>
          <w:sz w:val="24"/>
        </w:rPr>
      </w:pPr>
      <w:r>
        <w:rPr>
          <w:sz w:val="24"/>
        </w:rPr>
        <w:t>осуществляет сбор и удаление мелких бытовых отходов и листьев с газонов, клумб и детских игровых площадок, в том числе с применением средств малой механизации, на территории ДОУ;</w:t>
      </w:r>
    </w:p>
    <w:p w14:paraId="6D9E3DAB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75" w:hanging="360"/>
        <w:jc w:val="both"/>
        <w:rPr>
          <w:sz w:val="24"/>
        </w:rPr>
      </w:pPr>
      <w:r>
        <w:rPr>
          <w:sz w:val="24"/>
        </w:rPr>
        <w:t>поливает водой тротуары, клумбы, газоны и зеленые насаждения территории дошкольного образовательного учреждения;</w:t>
      </w:r>
    </w:p>
    <w:p w14:paraId="7434978D">
      <w:pPr>
        <w:pStyle w:val="8"/>
        <w:numPr>
          <w:ilvl w:val="0"/>
          <w:numId w:val="5"/>
        </w:numPr>
        <w:tabs>
          <w:tab w:val="left" w:pos="1065"/>
        </w:tabs>
        <w:spacing w:before="2" w:after="0" w:line="237" w:lineRule="auto"/>
        <w:ind w:left="1065" w:right="76" w:hanging="360"/>
        <w:jc w:val="both"/>
        <w:rPr>
          <w:sz w:val="24"/>
        </w:rPr>
      </w:pPr>
      <w:r>
        <w:rPr>
          <w:sz w:val="24"/>
        </w:rPr>
        <w:t>производит стрижку газона на территории вручную или с применением средств малой механизации;</w:t>
      </w:r>
    </w:p>
    <w:p w14:paraId="1F16A00D">
      <w:pPr>
        <w:pStyle w:val="8"/>
        <w:numPr>
          <w:ilvl w:val="0"/>
          <w:numId w:val="5"/>
        </w:numPr>
        <w:tabs>
          <w:tab w:val="left" w:pos="1065"/>
        </w:tabs>
        <w:spacing w:before="1" w:after="0" w:line="240" w:lineRule="auto"/>
        <w:ind w:left="1065" w:right="77" w:hanging="360"/>
        <w:jc w:val="left"/>
        <w:rPr>
          <w:sz w:val="24"/>
        </w:rPr>
      </w:pPr>
      <w:r>
        <w:rPr>
          <w:sz w:val="24"/>
        </w:rPr>
        <w:t>обрезает</w:t>
      </w:r>
      <w:r>
        <w:rPr>
          <w:spacing w:val="80"/>
          <w:sz w:val="24"/>
        </w:rPr>
        <w:t xml:space="preserve"> </w:t>
      </w:r>
      <w:r>
        <w:rPr>
          <w:sz w:val="24"/>
        </w:rPr>
        <w:t>деревья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80"/>
          <w:sz w:val="24"/>
        </w:rPr>
        <w:t xml:space="preserve"> </w:t>
      </w:r>
      <w:r>
        <w:rPr>
          <w:sz w:val="24"/>
        </w:rPr>
        <w:t>кустарники</w:t>
      </w:r>
      <w:r>
        <w:rPr>
          <w:spacing w:val="80"/>
          <w:sz w:val="24"/>
        </w:rPr>
        <w:t xml:space="preserve"> </w:t>
      </w:r>
      <w:r>
        <w:rPr>
          <w:sz w:val="24"/>
        </w:rPr>
        <w:t>вручную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 механизированного инструмента и приспособлений;</w:t>
      </w:r>
    </w:p>
    <w:p w14:paraId="14947DAB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74" w:hanging="360"/>
        <w:jc w:val="left"/>
        <w:rPr>
          <w:sz w:val="24"/>
        </w:rPr>
      </w:pPr>
      <w:r>
        <w:rPr>
          <w:sz w:val="24"/>
        </w:rPr>
        <w:t>удаляет</w:t>
      </w:r>
      <w:r>
        <w:rPr>
          <w:spacing w:val="36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малых</w:t>
      </w:r>
      <w:r>
        <w:rPr>
          <w:spacing w:val="37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34"/>
          <w:sz w:val="24"/>
        </w:rPr>
        <w:t xml:space="preserve"> </w:t>
      </w:r>
      <w:r>
        <w:rPr>
          <w:sz w:val="24"/>
        </w:rPr>
        <w:t>форм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3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игровых </w:t>
      </w:r>
      <w:r>
        <w:rPr>
          <w:spacing w:val="-2"/>
          <w:sz w:val="24"/>
        </w:rPr>
        <w:t>площадок;</w:t>
      </w:r>
    </w:p>
    <w:p w14:paraId="1117B93A">
      <w:pPr>
        <w:pStyle w:val="8"/>
        <w:numPr>
          <w:ilvl w:val="0"/>
          <w:numId w:val="5"/>
        </w:numPr>
        <w:tabs>
          <w:tab w:val="left" w:pos="1065"/>
          <w:tab w:val="left" w:pos="2475"/>
          <w:tab w:val="left" w:pos="3518"/>
          <w:tab w:val="left" w:pos="5312"/>
          <w:tab w:val="left" w:pos="5774"/>
          <w:tab w:val="left" w:pos="7191"/>
          <w:tab w:val="left" w:pos="8311"/>
          <w:tab w:val="left" w:pos="8984"/>
          <w:tab w:val="left" w:pos="9576"/>
        </w:tabs>
        <w:spacing w:before="0" w:after="0" w:line="240" w:lineRule="auto"/>
        <w:ind w:left="1065" w:right="74" w:hanging="360"/>
        <w:jc w:val="left"/>
        <w:rPr>
          <w:sz w:val="24"/>
        </w:rPr>
      </w:pPr>
      <w:r>
        <w:rPr>
          <w:spacing w:val="-2"/>
          <w:sz w:val="24"/>
        </w:rPr>
        <w:t>производит</w:t>
      </w:r>
      <w:r>
        <w:rPr>
          <w:sz w:val="24"/>
        </w:rPr>
        <w:tab/>
      </w:r>
      <w:r>
        <w:rPr>
          <w:spacing w:val="-2"/>
          <w:sz w:val="24"/>
        </w:rPr>
        <w:t>очистку</w:t>
      </w:r>
      <w:r>
        <w:rPr>
          <w:sz w:val="24"/>
        </w:rPr>
        <w:tab/>
      </w:r>
      <w:r>
        <w:rPr>
          <w:spacing w:val="-2"/>
          <w:sz w:val="24"/>
        </w:rPr>
        <w:t>установленных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территории</w:t>
      </w:r>
      <w:r>
        <w:rPr>
          <w:sz w:val="24"/>
        </w:rPr>
        <w:tab/>
      </w:r>
      <w:r>
        <w:rPr>
          <w:spacing w:val="-2"/>
          <w:sz w:val="24"/>
        </w:rPr>
        <w:t>детского</w:t>
      </w:r>
      <w:r>
        <w:rPr>
          <w:sz w:val="24"/>
        </w:rPr>
        <w:tab/>
      </w:r>
      <w:r>
        <w:rPr>
          <w:spacing w:val="-4"/>
          <w:sz w:val="24"/>
        </w:rPr>
        <w:t>сада</w:t>
      </w:r>
      <w:r>
        <w:rPr>
          <w:sz w:val="24"/>
        </w:rPr>
        <w:tab/>
      </w:r>
      <w:r>
        <w:rPr>
          <w:spacing w:val="-4"/>
          <w:sz w:val="24"/>
        </w:rPr>
        <w:t>урн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мусоросборников по мере их наполнения;</w:t>
      </w:r>
    </w:p>
    <w:p w14:paraId="5DBEE4F0">
      <w:pPr>
        <w:pStyle w:val="8"/>
        <w:numPr>
          <w:ilvl w:val="0"/>
          <w:numId w:val="5"/>
        </w:numPr>
        <w:tabs>
          <w:tab w:val="left" w:pos="1065"/>
        </w:tabs>
        <w:spacing w:before="1" w:after="0" w:line="240" w:lineRule="auto"/>
        <w:ind w:left="1065" w:right="74" w:hanging="360"/>
        <w:jc w:val="left"/>
        <w:rPr>
          <w:sz w:val="24"/>
        </w:rPr>
      </w:pPr>
      <w:r>
        <w:rPr>
          <w:sz w:val="24"/>
        </w:rPr>
        <w:t>осуществляет промывку и дезинфекцию установленных на территории ДОУ урн и мусоросборников по мере их загрязнения;</w:t>
      </w:r>
    </w:p>
    <w:p w14:paraId="25F8E74F">
      <w:pPr>
        <w:pStyle w:val="8"/>
        <w:numPr>
          <w:ilvl w:val="0"/>
          <w:numId w:val="5"/>
        </w:numPr>
        <w:tabs>
          <w:tab w:val="left" w:pos="1065"/>
          <w:tab w:val="left" w:pos="2699"/>
          <w:tab w:val="left" w:pos="3873"/>
          <w:tab w:val="left" w:pos="5867"/>
          <w:tab w:val="left" w:pos="6807"/>
          <w:tab w:val="left" w:pos="8068"/>
          <w:tab w:val="left" w:pos="9594"/>
        </w:tabs>
        <w:spacing w:before="0" w:after="0" w:line="240" w:lineRule="auto"/>
        <w:ind w:left="1065" w:right="78" w:hanging="360"/>
        <w:jc w:val="left"/>
        <w:rPr>
          <w:sz w:val="24"/>
        </w:rPr>
      </w:pP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2"/>
          <w:sz w:val="24"/>
        </w:rPr>
        <w:t>своевременности</w:t>
      </w:r>
      <w:r>
        <w:rPr>
          <w:sz w:val="24"/>
        </w:rPr>
        <w:tab/>
      </w:r>
      <w:r>
        <w:rPr>
          <w:spacing w:val="-2"/>
          <w:sz w:val="24"/>
        </w:rPr>
        <w:t>вывоза</w:t>
      </w:r>
      <w:r>
        <w:rPr>
          <w:sz w:val="24"/>
        </w:rPr>
        <w:tab/>
      </w:r>
      <w:r>
        <w:rPr>
          <w:spacing w:val="-2"/>
          <w:sz w:val="24"/>
        </w:rPr>
        <w:t>мусорных</w:t>
      </w:r>
      <w:r>
        <w:rPr>
          <w:sz w:val="24"/>
        </w:rPr>
        <w:tab/>
      </w:r>
      <w:r>
        <w:rPr>
          <w:spacing w:val="-2"/>
          <w:sz w:val="24"/>
        </w:rPr>
        <w:t>контейнеров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территории дошкольного образовательного учреждения.</w:t>
      </w:r>
    </w:p>
    <w:p w14:paraId="57EC8A6A">
      <w:pPr>
        <w:pStyle w:val="8"/>
        <w:numPr>
          <w:ilvl w:val="1"/>
          <w:numId w:val="1"/>
        </w:numPr>
        <w:tabs>
          <w:tab w:val="left" w:pos="707"/>
        </w:tabs>
        <w:spacing w:before="0" w:after="0" w:line="240" w:lineRule="auto"/>
        <w:ind w:left="165" w:right="72" w:firstLine="0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выполнения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работ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уборке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твердых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покрытий</w:t>
      </w:r>
      <w:r>
        <w:rPr>
          <w:sz w:val="24"/>
        </w:rPr>
        <w:t xml:space="preserve"> </w:t>
      </w:r>
      <w:r>
        <w:rPr>
          <w:sz w:val="24"/>
          <w:u w:val="single"/>
        </w:rPr>
        <w:t>территории дошкольного образовательного учреждения в летних условиях:</w:t>
      </w:r>
    </w:p>
    <w:p w14:paraId="45D94D92">
      <w:pPr>
        <w:pStyle w:val="8"/>
        <w:numPr>
          <w:ilvl w:val="0"/>
          <w:numId w:val="6"/>
        </w:numPr>
        <w:tabs>
          <w:tab w:val="left" w:pos="1065"/>
        </w:tabs>
        <w:spacing w:before="0" w:after="0" w:line="240" w:lineRule="auto"/>
        <w:ind w:left="1065" w:right="72" w:hanging="360"/>
        <w:jc w:val="both"/>
        <w:rPr>
          <w:sz w:val="24"/>
        </w:rPr>
      </w:pPr>
      <w:r>
        <w:rPr>
          <w:sz w:val="24"/>
        </w:rPr>
        <w:t>осуществляет подготовку рабочего места для производства работ на территории ДОУ в летних условиях;</w:t>
      </w:r>
    </w:p>
    <w:p w14:paraId="5B18D7D5">
      <w:pPr>
        <w:pStyle w:val="8"/>
        <w:numPr>
          <w:ilvl w:val="0"/>
          <w:numId w:val="6"/>
        </w:numPr>
        <w:tabs>
          <w:tab w:val="left" w:pos="1065"/>
        </w:tabs>
        <w:spacing w:before="0" w:after="0" w:line="240" w:lineRule="auto"/>
        <w:ind w:left="1065" w:right="73" w:hanging="360"/>
        <w:jc w:val="both"/>
        <w:rPr>
          <w:sz w:val="24"/>
        </w:rPr>
      </w:pPr>
      <w:r>
        <w:rPr>
          <w:sz w:val="24"/>
        </w:rPr>
        <w:t>подносит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36"/>
          <w:sz w:val="24"/>
        </w:rPr>
        <w:t xml:space="preserve"> </w:t>
      </w:r>
      <w:r>
        <w:rPr>
          <w:sz w:val="24"/>
        </w:rPr>
        <w:t>(уборочный</w:t>
      </w:r>
      <w:r>
        <w:rPr>
          <w:spacing w:val="36"/>
          <w:sz w:val="24"/>
        </w:rPr>
        <w:t xml:space="preserve"> </w:t>
      </w:r>
      <w:r>
        <w:rPr>
          <w:sz w:val="24"/>
        </w:rPr>
        <w:t>инвентарь, поливочные шланги и т.п.).</w:t>
      </w:r>
    </w:p>
    <w:p w14:paraId="163D1611">
      <w:pPr>
        <w:pStyle w:val="8"/>
        <w:numPr>
          <w:ilvl w:val="0"/>
          <w:numId w:val="6"/>
        </w:numPr>
        <w:tabs>
          <w:tab w:val="left" w:pos="1065"/>
        </w:tabs>
        <w:spacing w:before="0" w:after="0" w:line="240" w:lineRule="auto"/>
        <w:ind w:left="1065" w:right="72" w:hanging="360"/>
        <w:jc w:val="both"/>
        <w:rPr>
          <w:sz w:val="24"/>
        </w:rPr>
      </w:pPr>
      <w:r>
        <w:rPr>
          <w:sz w:val="24"/>
        </w:rPr>
        <w:t>производит уборку закрепленной за ним территории ежедневно или по мере загрязнения, не допускает скопления мусора, убирает тротуары и участок, прилегающий к дошкольному образовательному учреждению;</w:t>
      </w:r>
    </w:p>
    <w:p w14:paraId="5A9DE5BF">
      <w:pPr>
        <w:pStyle w:val="8"/>
        <w:numPr>
          <w:ilvl w:val="0"/>
          <w:numId w:val="6"/>
        </w:numPr>
        <w:tabs>
          <w:tab w:val="left" w:pos="1065"/>
        </w:tabs>
        <w:spacing w:before="0" w:after="0" w:line="240" w:lineRule="auto"/>
        <w:ind w:left="1065" w:right="81" w:hanging="360"/>
        <w:jc w:val="both"/>
        <w:rPr>
          <w:sz w:val="24"/>
        </w:rPr>
      </w:pPr>
      <w:r>
        <w:rPr>
          <w:sz w:val="24"/>
        </w:rPr>
        <w:t>по возможности, устраняет дефекты покрытия проездов, подходов и дорожек на территории детского сада;</w:t>
      </w:r>
    </w:p>
    <w:p w14:paraId="3F1D0775">
      <w:pPr>
        <w:pStyle w:val="8"/>
        <w:numPr>
          <w:ilvl w:val="0"/>
          <w:numId w:val="6"/>
        </w:numPr>
        <w:tabs>
          <w:tab w:val="left" w:pos="1065"/>
        </w:tabs>
        <w:spacing w:before="0" w:after="0" w:line="240" w:lineRule="auto"/>
        <w:ind w:left="1065" w:right="72" w:hanging="360"/>
        <w:jc w:val="both"/>
        <w:rPr>
          <w:sz w:val="24"/>
        </w:rPr>
      </w:pPr>
      <w:r>
        <w:rPr>
          <w:sz w:val="24"/>
        </w:rPr>
        <w:t>выполнят влажную уборку дорожек, асфальтированных участков, хозяйственных и контейнерных площадок от пыли, мелкого бытового мусора и листьев, в том числе с применением средств малой механизации;</w:t>
      </w:r>
    </w:p>
    <w:p w14:paraId="760CD8BE">
      <w:pPr>
        <w:pStyle w:val="8"/>
        <w:numPr>
          <w:ilvl w:val="0"/>
          <w:numId w:val="6"/>
        </w:numPr>
        <w:tabs>
          <w:tab w:val="left" w:pos="1064"/>
        </w:tabs>
        <w:spacing w:before="1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производит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поливку</w:t>
      </w:r>
      <w:r>
        <w:rPr>
          <w:spacing w:val="-8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насаждений;</w:t>
      </w:r>
    </w:p>
    <w:p w14:paraId="0A1B954D">
      <w:pPr>
        <w:pStyle w:val="8"/>
        <w:numPr>
          <w:ilvl w:val="0"/>
          <w:numId w:val="6"/>
        </w:numPr>
        <w:tabs>
          <w:tab w:val="left" w:pos="1065"/>
        </w:tabs>
        <w:spacing w:before="0" w:after="0" w:line="240" w:lineRule="auto"/>
        <w:ind w:left="1065" w:right="72" w:hanging="360"/>
        <w:jc w:val="both"/>
        <w:rPr>
          <w:sz w:val="24"/>
        </w:rPr>
      </w:pPr>
      <w:r>
        <w:rPr>
          <w:sz w:val="24"/>
        </w:rPr>
        <w:t>производит сбор, транспортировку и загрузку мусора в мусорные контейнеры (мусоросборники) с закрывающимися крышками, расположенные на оборудованных площадках в непосредственной близости от въезда на территорию детского сада, с водонепроницаемым твердым покрытием для сбора отходов;</w:t>
      </w:r>
    </w:p>
    <w:p w14:paraId="05E00001">
      <w:pPr>
        <w:pStyle w:val="8"/>
        <w:numPr>
          <w:ilvl w:val="0"/>
          <w:numId w:val="6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заполняет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мусоросборники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2/3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объема;</w:t>
      </w:r>
    </w:p>
    <w:p w14:paraId="1EE6860D">
      <w:pPr>
        <w:pStyle w:val="8"/>
        <w:numPr>
          <w:ilvl w:val="0"/>
          <w:numId w:val="6"/>
        </w:numPr>
        <w:tabs>
          <w:tab w:val="left" w:pos="1065"/>
          <w:tab w:val="left" w:pos="1530"/>
          <w:tab w:val="left" w:pos="3005"/>
          <w:tab w:val="left" w:pos="4204"/>
          <w:tab w:val="left" w:pos="5154"/>
          <w:tab w:val="left" w:pos="5619"/>
          <w:tab w:val="left" w:pos="7034"/>
          <w:tab w:val="left" w:pos="7831"/>
          <w:tab w:val="left" w:pos="8171"/>
          <w:tab w:val="left" w:pos="8776"/>
          <w:tab w:val="left" w:pos="9587"/>
        </w:tabs>
        <w:spacing w:before="0" w:after="0" w:line="240" w:lineRule="auto"/>
        <w:ind w:left="1065" w:right="78" w:hanging="360"/>
        <w:jc w:val="left"/>
        <w:rPr>
          <w:sz w:val="24"/>
        </w:rPr>
      </w:pP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допускается</w:t>
      </w:r>
      <w:r>
        <w:rPr>
          <w:sz w:val="24"/>
        </w:rPr>
        <w:tab/>
      </w:r>
      <w:r>
        <w:rPr>
          <w:spacing w:val="-2"/>
          <w:sz w:val="24"/>
        </w:rPr>
        <w:t>сжигание</w:t>
      </w:r>
      <w:r>
        <w:rPr>
          <w:sz w:val="24"/>
        </w:rPr>
        <w:tab/>
      </w:r>
      <w:r>
        <w:rPr>
          <w:spacing w:val="-2"/>
          <w:sz w:val="24"/>
        </w:rPr>
        <w:t>мусора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территории</w:t>
      </w:r>
      <w:r>
        <w:rPr>
          <w:sz w:val="24"/>
        </w:rPr>
        <w:tab/>
      </w:r>
      <w:r>
        <w:rPr>
          <w:spacing w:val="-4"/>
          <w:sz w:val="24"/>
        </w:rPr>
        <w:t>ДОУ,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2"/>
          <w:sz w:val="24"/>
        </w:rPr>
        <w:t>числе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мусоросборниках;</w:t>
      </w:r>
    </w:p>
    <w:p w14:paraId="6F6AD392">
      <w:pPr>
        <w:pStyle w:val="8"/>
        <w:numPr>
          <w:ilvl w:val="0"/>
          <w:numId w:val="6"/>
        </w:numPr>
        <w:tabs>
          <w:tab w:val="left" w:pos="1065"/>
        </w:tabs>
        <w:spacing w:before="0" w:after="0" w:line="240" w:lineRule="auto"/>
        <w:ind w:left="1065" w:right="76" w:hanging="36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79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очистку</w:t>
      </w:r>
      <w:r>
        <w:rPr>
          <w:spacing w:val="40"/>
          <w:sz w:val="24"/>
        </w:rPr>
        <w:t xml:space="preserve"> </w:t>
      </w:r>
      <w:r>
        <w:rPr>
          <w:sz w:val="24"/>
        </w:rPr>
        <w:t>дождеприемных</w:t>
      </w:r>
      <w:r>
        <w:rPr>
          <w:spacing w:val="79"/>
          <w:sz w:val="24"/>
        </w:rPr>
        <w:t xml:space="preserve"> </w:t>
      </w:r>
      <w:r>
        <w:rPr>
          <w:sz w:val="24"/>
        </w:rPr>
        <w:t>решеток</w:t>
      </w:r>
      <w:r>
        <w:rPr>
          <w:spacing w:val="78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работоспособности;</w:t>
      </w:r>
    </w:p>
    <w:p w14:paraId="36067517">
      <w:pPr>
        <w:pStyle w:val="8"/>
        <w:numPr>
          <w:ilvl w:val="0"/>
          <w:numId w:val="6"/>
        </w:numPr>
        <w:tabs>
          <w:tab w:val="left" w:pos="1065"/>
          <w:tab w:val="left" w:pos="2689"/>
          <w:tab w:val="left" w:pos="3504"/>
          <w:tab w:val="left" w:pos="4332"/>
          <w:tab w:val="left" w:pos="4790"/>
          <w:tab w:val="left" w:pos="6442"/>
          <w:tab w:val="left" w:pos="7502"/>
          <w:tab w:val="left" w:pos="7838"/>
          <w:tab w:val="left" w:pos="8440"/>
          <w:tab w:val="left" w:pos="9244"/>
          <w:tab w:val="left" w:pos="9596"/>
        </w:tabs>
        <w:spacing w:before="0" w:after="0" w:line="240" w:lineRule="auto"/>
        <w:ind w:left="1065" w:right="76" w:hanging="360"/>
        <w:jc w:val="left"/>
        <w:rPr>
          <w:sz w:val="24"/>
        </w:rPr>
      </w:pP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покос</w:t>
      </w:r>
      <w:r>
        <w:rPr>
          <w:sz w:val="24"/>
        </w:rPr>
        <w:tab/>
      </w:r>
      <w:r>
        <w:rPr>
          <w:spacing w:val="-2"/>
          <w:sz w:val="24"/>
        </w:rPr>
        <w:t>травы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закрепленном</w:t>
      </w:r>
      <w:r>
        <w:rPr>
          <w:sz w:val="24"/>
        </w:rPr>
        <w:tab/>
      </w:r>
      <w:r>
        <w:rPr>
          <w:spacing w:val="-2"/>
          <w:sz w:val="24"/>
        </w:rPr>
        <w:t>участке,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2"/>
          <w:sz w:val="24"/>
        </w:rPr>
        <w:t>числе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использованием средств механизации;</w:t>
      </w:r>
    </w:p>
    <w:p w14:paraId="44F3E4EC">
      <w:pPr>
        <w:pStyle w:val="8"/>
        <w:numPr>
          <w:ilvl w:val="0"/>
          <w:numId w:val="6"/>
        </w:numPr>
        <w:tabs>
          <w:tab w:val="left" w:pos="1065"/>
        </w:tabs>
        <w:spacing w:before="0" w:after="0" w:line="240" w:lineRule="auto"/>
        <w:ind w:left="1065" w:right="78" w:hanging="360"/>
        <w:jc w:val="left"/>
        <w:rPr>
          <w:sz w:val="24"/>
        </w:rPr>
      </w:pPr>
      <w:r>
        <w:rPr>
          <w:sz w:val="24"/>
        </w:rPr>
        <w:t>производит очистку каналов и лотков для стока воды в люки и приемные колодцы на территории детского сада.</w:t>
      </w:r>
    </w:p>
    <w:p w14:paraId="6B52B9F3">
      <w:pPr>
        <w:pStyle w:val="8"/>
        <w:numPr>
          <w:ilvl w:val="1"/>
          <w:numId w:val="1"/>
        </w:numPr>
        <w:tabs>
          <w:tab w:val="left" w:pos="707"/>
        </w:tabs>
        <w:spacing w:before="0" w:after="0" w:line="240" w:lineRule="auto"/>
        <w:ind w:left="165" w:right="79" w:firstLine="0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выполнения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работ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уборке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твердых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покрытий</w:t>
      </w:r>
      <w:r>
        <w:rPr>
          <w:sz w:val="24"/>
        </w:rPr>
        <w:t xml:space="preserve"> </w:t>
      </w:r>
      <w:r>
        <w:rPr>
          <w:sz w:val="24"/>
          <w:u w:val="single"/>
        </w:rPr>
        <w:t>территории дошкольного образовательного учреждения в зимних условиях:</w:t>
      </w:r>
    </w:p>
    <w:p w14:paraId="0025B8E0">
      <w:pPr>
        <w:pStyle w:val="8"/>
        <w:numPr>
          <w:ilvl w:val="0"/>
          <w:numId w:val="7"/>
        </w:numPr>
        <w:tabs>
          <w:tab w:val="left" w:pos="1065"/>
        </w:tabs>
        <w:spacing w:before="0" w:after="0" w:line="240" w:lineRule="auto"/>
        <w:ind w:left="1065" w:right="78" w:hanging="36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зимних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условиях;</w:t>
      </w:r>
    </w:p>
    <w:p w14:paraId="4D90BD7B">
      <w:pPr>
        <w:pStyle w:val="8"/>
        <w:spacing w:after="0" w:line="240" w:lineRule="auto"/>
        <w:jc w:val="left"/>
        <w:rPr>
          <w:sz w:val="24"/>
        </w:rPr>
        <w:sectPr>
          <w:pgSz w:w="11910" w:h="16840"/>
          <w:pgMar w:top="980" w:right="850" w:bottom="280" w:left="1275" w:header="720" w:footer="720" w:gutter="0"/>
          <w:cols w:space="720" w:num="1"/>
        </w:sectPr>
      </w:pPr>
    </w:p>
    <w:p w14:paraId="22346D6C">
      <w:pPr>
        <w:pStyle w:val="8"/>
        <w:numPr>
          <w:ilvl w:val="0"/>
          <w:numId w:val="7"/>
        </w:numPr>
        <w:tabs>
          <w:tab w:val="left" w:pos="1065"/>
        </w:tabs>
        <w:spacing w:before="73" w:after="0" w:line="240" w:lineRule="auto"/>
        <w:ind w:left="1065" w:right="73" w:hanging="360"/>
        <w:jc w:val="both"/>
        <w:rPr>
          <w:sz w:val="24"/>
        </w:rPr>
      </w:pPr>
      <w:r>
        <w:rPr>
          <w:sz w:val="24"/>
        </w:rPr>
        <w:t>расчищает проходы для движения работников и воспитанников ДОУ в период интенсивного снегопада;</w:t>
      </w:r>
    </w:p>
    <w:p w14:paraId="6A81B60D">
      <w:pPr>
        <w:pStyle w:val="8"/>
        <w:numPr>
          <w:ilvl w:val="0"/>
          <w:numId w:val="7"/>
        </w:numPr>
        <w:tabs>
          <w:tab w:val="left" w:pos="1065"/>
        </w:tabs>
        <w:spacing w:before="1" w:after="0" w:line="240" w:lineRule="auto"/>
        <w:ind w:left="1065" w:right="74" w:hanging="360"/>
        <w:jc w:val="both"/>
        <w:rPr>
          <w:sz w:val="24"/>
        </w:rPr>
      </w:pPr>
      <w:r>
        <w:rPr>
          <w:sz w:val="24"/>
        </w:rPr>
        <w:t xml:space="preserve">выполняет скалывание наледи с тротуаров, обочин, отмосток, хозяйственных и контейнерных площадок, парковок на территории дошкольного образовательного </w:t>
      </w:r>
      <w:r>
        <w:rPr>
          <w:spacing w:val="-2"/>
          <w:sz w:val="24"/>
        </w:rPr>
        <w:t>учреждения;</w:t>
      </w:r>
    </w:p>
    <w:p w14:paraId="0FCACD0C">
      <w:pPr>
        <w:pStyle w:val="8"/>
        <w:numPr>
          <w:ilvl w:val="0"/>
          <w:numId w:val="7"/>
        </w:numPr>
        <w:tabs>
          <w:tab w:val="left" w:pos="1065"/>
        </w:tabs>
        <w:spacing w:before="0" w:after="0" w:line="240" w:lineRule="auto"/>
        <w:ind w:left="1065" w:right="78" w:hanging="360"/>
        <w:jc w:val="both"/>
        <w:rPr>
          <w:sz w:val="24"/>
        </w:rPr>
      </w:pPr>
      <w:r>
        <w:rPr>
          <w:sz w:val="24"/>
        </w:rPr>
        <w:t>осуществляет удаление и складирование снега и сколотого льда в специально отведенном месте;</w:t>
      </w:r>
    </w:p>
    <w:p w14:paraId="7F449067">
      <w:pPr>
        <w:pStyle w:val="8"/>
        <w:numPr>
          <w:ilvl w:val="0"/>
          <w:numId w:val="7"/>
        </w:numPr>
        <w:tabs>
          <w:tab w:val="left" w:pos="1065"/>
        </w:tabs>
        <w:spacing w:before="0" w:after="0" w:line="240" w:lineRule="auto"/>
        <w:ind w:left="1065" w:right="72" w:hanging="360"/>
        <w:jc w:val="both"/>
        <w:rPr>
          <w:sz w:val="24"/>
        </w:rPr>
      </w:pPr>
      <w:r>
        <w:rPr>
          <w:sz w:val="24"/>
        </w:rPr>
        <w:t>производит посыпку тротуаров, пешеходных дорожек, хозяйственных и контейнерных площадок противогололедными составами, не используя при этом химические реагенты;</w:t>
      </w:r>
    </w:p>
    <w:p w14:paraId="57CEB7A7">
      <w:pPr>
        <w:pStyle w:val="8"/>
        <w:numPr>
          <w:ilvl w:val="0"/>
          <w:numId w:val="7"/>
        </w:numPr>
        <w:tabs>
          <w:tab w:val="left" w:pos="1064"/>
        </w:tabs>
        <w:spacing w:before="0" w:after="0" w:line="274" w:lineRule="exact"/>
        <w:ind w:left="1064" w:right="0" w:hanging="359"/>
        <w:jc w:val="both"/>
        <w:rPr>
          <w:sz w:val="24"/>
        </w:rPr>
      </w:pPr>
      <w:r>
        <w:rPr>
          <w:sz w:val="24"/>
        </w:rPr>
        <w:t>очищает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снега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наледи</w:t>
      </w:r>
      <w:r>
        <w:rPr>
          <w:spacing w:val="-2"/>
          <w:sz w:val="24"/>
        </w:rPr>
        <w:t xml:space="preserve"> </w:t>
      </w:r>
      <w:r>
        <w:rPr>
          <w:sz w:val="24"/>
        </w:rPr>
        <w:t>крышки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канализационных,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колодцев;</w:t>
      </w:r>
    </w:p>
    <w:p w14:paraId="1EBB28B6">
      <w:pPr>
        <w:pStyle w:val="8"/>
        <w:numPr>
          <w:ilvl w:val="0"/>
          <w:numId w:val="7"/>
        </w:numPr>
        <w:tabs>
          <w:tab w:val="left" w:pos="1065"/>
        </w:tabs>
        <w:spacing w:before="0" w:after="0" w:line="240" w:lineRule="auto"/>
        <w:ind w:left="1065" w:right="81" w:hanging="360"/>
        <w:jc w:val="both"/>
        <w:rPr>
          <w:sz w:val="24"/>
        </w:rPr>
      </w:pPr>
      <w:r>
        <w:rPr>
          <w:sz w:val="24"/>
        </w:rPr>
        <w:t>производит погрузку снега и сколотого льда в автомобили для удаления с территории дошкольного образовательного учреждения.</w:t>
      </w:r>
    </w:p>
    <w:p w14:paraId="30FB8325">
      <w:pPr>
        <w:pStyle w:val="8"/>
        <w:numPr>
          <w:ilvl w:val="1"/>
          <w:numId w:val="1"/>
        </w:numPr>
        <w:tabs>
          <w:tab w:val="left" w:pos="666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  <w:u w:val="single"/>
        </w:rPr>
        <w:t>В рамках трудовой функции осуществления сопутствующих работ в технических</w:t>
      </w:r>
      <w:r>
        <w:rPr>
          <w:sz w:val="24"/>
        </w:rPr>
        <w:t xml:space="preserve"> </w:t>
      </w:r>
      <w:r>
        <w:rPr>
          <w:sz w:val="24"/>
          <w:u w:val="single"/>
        </w:rPr>
        <w:t>помещениях дошкольного образовательного учреждения:</w:t>
      </w:r>
    </w:p>
    <w:p w14:paraId="4E6F0626">
      <w:pPr>
        <w:pStyle w:val="8"/>
        <w:numPr>
          <w:ilvl w:val="0"/>
          <w:numId w:val="8"/>
        </w:numPr>
        <w:tabs>
          <w:tab w:val="left" w:pos="1065"/>
        </w:tabs>
        <w:spacing w:before="1" w:after="0" w:line="240" w:lineRule="auto"/>
        <w:ind w:left="1065" w:right="71" w:hanging="360"/>
        <w:jc w:val="left"/>
        <w:rPr>
          <w:sz w:val="24"/>
        </w:rPr>
      </w:pPr>
      <w:r>
        <w:rPr>
          <w:sz w:val="24"/>
        </w:rPr>
        <w:t>осуществляет 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 места для 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сопутствующих работ в дошкольном образовательном учреждении;</w:t>
      </w:r>
    </w:p>
    <w:p w14:paraId="2B75BC64">
      <w:pPr>
        <w:pStyle w:val="8"/>
        <w:numPr>
          <w:ilvl w:val="0"/>
          <w:numId w:val="8"/>
        </w:numPr>
        <w:tabs>
          <w:tab w:val="left" w:pos="1065"/>
        </w:tabs>
        <w:spacing w:before="0" w:after="0" w:line="240" w:lineRule="auto"/>
        <w:ind w:left="1065" w:right="71" w:hanging="360"/>
        <w:jc w:val="left"/>
        <w:rPr>
          <w:sz w:val="24"/>
        </w:rPr>
      </w:pPr>
      <w:r>
        <w:rPr>
          <w:sz w:val="24"/>
        </w:rPr>
        <w:t>выполняет уборку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подвалов и чердачных помещений дошкольной образовательной </w:t>
      </w:r>
      <w:r>
        <w:rPr>
          <w:spacing w:val="-2"/>
          <w:sz w:val="24"/>
        </w:rPr>
        <w:t>организации;</w:t>
      </w:r>
    </w:p>
    <w:p w14:paraId="745875B7">
      <w:pPr>
        <w:pStyle w:val="8"/>
        <w:numPr>
          <w:ilvl w:val="0"/>
          <w:numId w:val="8"/>
        </w:numPr>
        <w:tabs>
          <w:tab w:val="left" w:pos="1065"/>
        </w:tabs>
        <w:spacing w:before="0" w:after="0" w:line="240" w:lineRule="auto"/>
        <w:ind w:left="1065" w:right="77" w:hanging="360"/>
        <w:jc w:val="left"/>
        <w:rPr>
          <w:sz w:val="24"/>
        </w:rPr>
      </w:pPr>
      <w:r>
        <w:rPr>
          <w:sz w:val="24"/>
        </w:rPr>
        <w:t>очищает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снега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наледи</w:t>
      </w:r>
      <w:r>
        <w:rPr>
          <w:spacing w:val="40"/>
          <w:sz w:val="24"/>
        </w:rPr>
        <w:t xml:space="preserve"> </w:t>
      </w:r>
      <w:r>
        <w:rPr>
          <w:sz w:val="24"/>
        </w:rPr>
        <w:t>наружные</w:t>
      </w:r>
      <w:r>
        <w:rPr>
          <w:spacing w:val="40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40"/>
          <w:sz w:val="24"/>
        </w:rPr>
        <w:t xml:space="preserve"> </w:t>
      </w:r>
      <w:r>
        <w:rPr>
          <w:sz w:val="24"/>
        </w:rPr>
        <w:t>входа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подвальное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 сада;</w:t>
      </w:r>
    </w:p>
    <w:p w14:paraId="037C92A8">
      <w:pPr>
        <w:pStyle w:val="8"/>
        <w:numPr>
          <w:ilvl w:val="0"/>
          <w:numId w:val="8"/>
        </w:numPr>
        <w:tabs>
          <w:tab w:val="left" w:pos="1065"/>
          <w:tab w:val="left" w:pos="2408"/>
          <w:tab w:val="left" w:pos="3612"/>
          <w:tab w:val="left" w:pos="4576"/>
          <w:tab w:val="left" w:pos="5068"/>
          <w:tab w:val="left" w:pos="6625"/>
          <w:tab w:val="left" w:pos="8170"/>
        </w:tabs>
        <w:spacing w:before="0" w:after="0" w:line="240" w:lineRule="auto"/>
        <w:ind w:left="1065" w:right="71" w:hanging="360"/>
        <w:jc w:val="left"/>
        <w:rPr>
          <w:sz w:val="24"/>
        </w:rPr>
      </w:pPr>
      <w:r>
        <w:rPr>
          <w:spacing w:val="-2"/>
          <w:sz w:val="24"/>
        </w:rPr>
        <w:t>посыпает</w:t>
      </w:r>
      <w:r>
        <w:rPr>
          <w:sz w:val="24"/>
        </w:rPr>
        <w:tab/>
      </w:r>
      <w:r>
        <w:rPr>
          <w:spacing w:val="-2"/>
          <w:sz w:val="24"/>
        </w:rPr>
        <w:t>ступени</w:t>
      </w:r>
      <w:r>
        <w:rPr>
          <w:sz w:val="24"/>
        </w:rPr>
        <w:tab/>
      </w:r>
      <w:r>
        <w:rPr>
          <w:spacing w:val="-4"/>
          <w:sz w:val="24"/>
        </w:rPr>
        <w:t>входа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подвальное</w:t>
      </w:r>
      <w:r>
        <w:rPr>
          <w:sz w:val="24"/>
        </w:rPr>
        <w:tab/>
      </w:r>
      <w:r>
        <w:rPr>
          <w:spacing w:val="-2"/>
          <w:sz w:val="24"/>
        </w:rPr>
        <w:t>помещение</w:t>
      </w:r>
      <w:r>
        <w:rPr>
          <w:sz w:val="24"/>
        </w:rPr>
        <w:tab/>
      </w:r>
      <w:r>
        <w:rPr>
          <w:spacing w:val="-2"/>
          <w:sz w:val="24"/>
        </w:rPr>
        <w:t xml:space="preserve">разрешенными </w:t>
      </w:r>
      <w:r>
        <w:rPr>
          <w:sz w:val="24"/>
        </w:rPr>
        <w:t>противогололедными составами;</w:t>
      </w:r>
    </w:p>
    <w:p w14:paraId="6CFFB6EA">
      <w:pPr>
        <w:pStyle w:val="8"/>
        <w:numPr>
          <w:ilvl w:val="0"/>
          <w:numId w:val="8"/>
        </w:numPr>
        <w:tabs>
          <w:tab w:val="left" w:pos="1065"/>
          <w:tab w:val="left" w:pos="2463"/>
          <w:tab w:val="left" w:pos="3609"/>
          <w:tab w:val="left" w:pos="4427"/>
          <w:tab w:val="left" w:pos="5356"/>
          <w:tab w:val="left" w:pos="5699"/>
          <w:tab w:val="left" w:pos="6703"/>
          <w:tab w:val="left" w:pos="7022"/>
          <w:tab w:val="left" w:pos="8008"/>
          <w:tab w:val="left" w:pos="9015"/>
        </w:tabs>
        <w:spacing w:before="0" w:after="0" w:line="240" w:lineRule="auto"/>
        <w:ind w:left="1065" w:right="70" w:hanging="360"/>
        <w:jc w:val="left"/>
        <w:rPr>
          <w:sz w:val="24"/>
        </w:rPr>
      </w:pPr>
      <w:r>
        <w:rPr>
          <w:spacing w:val="-2"/>
          <w:sz w:val="24"/>
        </w:rPr>
        <w:t>производит</w:t>
      </w:r>
      <w:r>
        <w:rPr>
          <w:sz w:val="24"/>
        </w:rPr>
        <w:tab/>
      </w:r>
      <w:r>
        <w:rPr>
          <w:spacing w:val="-2"/>
          <w:sz w:val="24"/>
        </w:rPr>
        <w:t>удаление</w:t>
      </w:r>
      <w:r>
        <w:rPr>
          <w:sz w:val="24"/>
        </w:rPr>
        <w:tab/>
      </w:r>
      <w:r>
        <w:rPr>
          <w:spacing w:val="-2"/>
          <w:sz w:val="24"/>
        </w:rPr>
        <w:t>снега,</w:t>
      </w:r>
      <w:r>
        <w:rPr>
          <w:sz w:val="24"/>
        </w:rPr>
        <w:tab/>
      </w:r>
      <w:r>
        <w:rPr>
          <w:spacing w:val="-2"/>
          <w:sz w:val="24"/>
        </w:rPr>
        <w:t>наледи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сосулек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крыши,</w:t>
      </w:r>
      <w:r>
        <w:rPr>
          <w:sz w:val="24"/>
        </w:rPr>
        <w:tab/>
      </w:r>
      <w:r>
        <w:rPr>
          <w:spacing w:val="-2"/>
          <w:sz w:val="24"/>
        </w:rPr>
        <w:t>навесов</w:t>
      </w:r>
      <w:r>
        <w:rPr>
          <w:sz w:val="24"/>
        </w:rPr>
        <w:tab/>
      </w:r>
      <w:r>
        <w:rPr>
          <w:spacing w:val="-2"/>
          <w:sz w:val="24"/>
        </w:rPr>
        <w:t xml:space="preserve">здания </w:t>
      </w:r>
      <w:r>
        <w:rPr>
          <w:sz w:val="24"/>
        </w:rPr>
        <w:t>дошкольного образовательного учреждения;</w:t>
      </w:r>
    </w:p>
    <w:p w14:paraId="65A2F86A">
      <w:pPr>
        <w:pStyle w:val="8"/>
        <w:numPr>
          <w:ilvl w:val="0"/>
          <w:numId w:val="8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территории;</w:t>
      </w:r>
    </w:p>
    <w:p w14:paraId="1D68AA15">
      <w:pPr>
        <w:pStyle w:val="8"/>
        <w:numPr>
          <w:ilvl w:val="0"/>
          <w:numId w:val="8"/>
        </w:numPr>
        <w:tabs>
          <w:tab w:val="left" w:pos="1065"/>
        </w:tabs>
        <w:spacing w:before="0" w:after="0" w:line="240" w:lineRule="auto"/>
        <w:ind w:left="1065" w:right="76" w:hanging="360"/>
        <w:jc w:val="both"/>
        <w:rPr>
          <w:sz w:val="24"/>
        </w:rPr>
      </w:pPr>
      <w:r>
        <w:rPr>
          <w:sz w:val="24"/>
        </w:rPr>
        <w:t>сообщает в аварийно-диспетчерскую службу информацию о наличии запаха газа или повреждениях внутридворовых трубопроводов (теплоснабжения, водоснабжения, канализации).</w:t>
      </w:r>
    </w:p>
    <w:p w14:paraId="35082729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  <w:u w:val="single"/>
        </w:rPr>
        <w:t>Дворник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следит:</w:t>
      </w:r>
    </w:p>
    <w:p w14:paraId="0940797B">
      <w:pPr>
        <w:pStyle w:val="8"/>
        <w:numPr>
          <w:ilvl w:val="0"/>
          <w:numId w:val="9"/>
        </w:numPr>
        <w:tabs>
          <w:tab w:val="left" w:pos="1065"/>
        </w:tabs>
        <w:spacing w:before="0" w:after="0" w:line="240" w:lineRule="auto"/>
        <w:ind w:left="1065" w:right="82" w:hanging="360"/>
        <w:jc w:val="left"/>
        <w:rPr>
          <w:sz w:val="24"/>
        </w:rPr>
      </w:pPr>
      <w:r>
        <w:rPr>
          <w:sz w:val="24"/>
        </w:rPr>
        <w:t>за состоянием ограждения территории дошкольного образовательного учреждения, при необходимости проводит его ремонт;</w:t>
      </w:r>
    </w:p>
    <w:p w14:paraId="5A449D51">
      <w:pPr>
        <w:pStyle w:val="8"/>
        <w:numPr>
          <w:ilvl w:val="0"/>
          <w:numId w:val="9"/>
        </w:numPr>
        <w:tabs>
          <w:tab w:val="left" w:pos="1065"/>
          <w:tab w:val="left" w:pos="2119"/>
          <w:tab w:val="left" w:pos="2570"/>
          <w:tab w:val="left" w:pos="4101"/>
          <w:tab w:val="left" w:pos="5874"/>
          <w:tab w:val="left" w:pos="7276"/>
          <w:tab w:val="left" w:pos="8409"/>
          <w:tab w:val="left" w:pos="9561"/>
        </w:tabs>
        <w:spacing w:before="0" w:after="0" w:line="240" w:lineRule="auto"/>
        <w:ind w:left="1065" w:right="89" w:hanging="360"/>
        <w:jc w:val="left"/>
        <w:rPr>
          <w:sz w:val="24"/>
        </w:rPr>
      </w:pPr>
      <w:r>
        <w:rPr>
          <w:spacing w:val="-2"/>
          <w:sz w:val="24"/>
        </w:rPr>
        <w:t>следить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отсутствием</w:t>
      </w:r>
      <w:r>
        <w:rPr>
          <w:sz w:val="24"/>
        </w:rPr>
        <w:tab/>
      </w:r>
      <w:r>
        <w:rPr>
          <w:spacing w:val="-2"/>
          <w:sz w:val="24"/>
        </w:rPr>
        <w:t>плодоносящих</w:t>
      </w:r>
      <w:r>
        <w:rPr>
          <w:sz w:val="24"/>
        </w:rPr>
        <w:tab/>
      </w:r>
      <w:r>
        <w:rPr>
          <w:spacing w:val="-2"/>
          <w:sz w:val="24"/>
        </w:rPr>
        <w:t>ядовитыми</w:t>
      </w:r>
      <w:r>
        <w:rPr>
          <w:sz w:val="24"/>
        </w:rPr>
        <w:tab/>
      </w:r>
      <w:r>
        <w:rPr>
          <w:spacing w:val="-2"/>
          <w:sz w:val="24"/>
        </w:rPr>
        <w:t>плодами</w:t>
      </w:r>
      <w:r>
        <w:rPr>
          <w:sz w:val="24"/>
        </w:rPr>
        <w:tab/>
      </w:r>
      <w:r>
        <w:rPr>
          <w:spacing w:val="-2"/>
          <w:sz w:val="24"/>
        </w:rPr>
        <w:t>деревьев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кустарников на территории детского сада;</w:t>
      </w:r>
    </w:p>
    <w:p w14:paraId="106E2A45">
      <w:pPr>
        <w:pStyle w:val="8"/>
        <w:numPr>
          <w:ilvl w:val="0"/>
          <w:numId w:val="9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очисткой</w:t>
      </w:r>
      <w:r>
        <w:rPr>
          <w:spacing w:val="-4"/>
          <w:sz w:val="24"/>
        </w:rPr>
        <w:t xml:space="preserve"> </w:t>
      </w:r>
      <w:r>
        <w:rPr>
          <w:sz w:val="24"/>
        </w:rPr>
        <w:t>мусорных</w:t>
      </w:r>
      <w:r>
        <w:rPr>
          <w:spacing w:val="-2"/>
          <w:sz w:val="24"/>
        </w:rPr>
        <w:t xml:space="preserve"> контейнеров;</w:t>
      </w:r>
    </w:p>
    <w:p w14:paraId="3B630BAD">
      <w:pPr>
        <w:pStyle w:val="8"/>
        <w:numPr>
          <w:ilvl w:val="0"/>
          <w:numId w:val="9"/>
        </w:numPr>
        <w:tabs>
          <w:tab w:val="left" w:pos="1065"/>
        </w:tabs>
        <w:spacing w:before="0" w:after="0" w:line="240" w:lineRule="auto"/>
        <w:ind w:left="1065" w:right="79" w:hanging="360"/>
        <w:jc w:val="left"/>
        <w:rPr>
          <w:sz w:val="24"/>
        </w:rPr>
      </w:pPr>
      <w:r>
        <w:rPr>
          <w:sz w:val="24"/>
        </w:rPr>
        <w:t>за исправностью и сохранностью всего наружного оборудования здания школы и</w:t>
      </w:r>
      <w:r>
        <w:rPr>
          <w:spacing w:val="40"/>
          <w:sz w:val="24"/>
        </w:rPr>
        <w:t xml:space="preserve"> </w:t>
      </w:r>
      <w:r>
        <w:rPr>
          <w:sz w:val="24"/>
        </w:rPr>
        <w:t>имущества (заборов, лестниц, карнизов, водосточных труб, урн, вывесок и т.д.);</w:t>
      </w:r>
    </w:p>
    <w:p w14:paraId="25CA75C8">
      <w:pPr>
        <w:pStyle w:val="8"/>
        <w:numPr>
          <w:ilvl w:val="0"/>
          <w:numId w:val="9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ограждений;</w:t>
      </w:r>
    </w:p>
    <w:p w14:paraId="3608A20A">
      <w:pPr>
        <w:pStyle w:val="8"/>
        <w:numPr>
          <w:ilvl w:val="0"/>
          <w:numId w:val="9"/>
        </w:numPr>
        <w:tabs>
          <w:tab w:val="left" w:pos="1065"/>
        </w:tabs>
        <w:spacing w:before="0" w:after="0" w:line="240" w:lineRule="auto"/>
        <w:ind w:left="1065" w:right="74" w:hanging="360"/>
        <w:jc w:val="both"/>
        <w:rPr>
          <w:sz w:val="24"/>
        </w:rPr>
      </w:pPr>
      <w:r>
        <w:rPr>
          <w:sz w:val="24"/>
        </w:rPr>
        <w:t xml:space="preserve">за исправностью игрового оборудования на участках детского сада, своевременно докладывает заведующему хозяйством об обнаруженных неисправностях </w:t>
      </w:r>
      <w:r>
        <w:rPr>
          <w:spacing w:val="-2"/>
          <w:sz w:val="24"/>
        </w:rPr>
        <w:t>оборудования.</w:t>
      </w:r>
    </w:p>
    <w:p w14:paraId="50C94C44">
      <w:pPr>
        <w:pStyle w:val="8"/>
        <w:numPr>
          <w:ilvl w:val="1"/>
          <w:numId w:val="1"/>
        </w:numPr>
        <w:tabs>
          <w:tab w:val="left" w:pos="599"/>
        </w:tabs>
        <w:spacing w:before="1" w:after="0" w:line="240" w:lineRule="auto"/>
        <w:ind w:left="165" w:right="79" w:firstLine="0"/>
        <w:jc w:val="both"/>
        <w:rPr>
          <w:sz w:val="24"/>
        </w:rPr>
      </w:pPr>
      <w:r>
        <w:rPr>
          <w:sz w:val="24"/>
        </w:rPr>
        <w:t>Ограждает опасные участки на территории дошкольного образовательного учреждения и сообщает об этом заместителю заведующего по административно-хозяйственной части.</w:t>
      </w:r>
    </w:p>
    <w:p w14:paraId="13E78AAD">
      <w:pPr>
        <w:pStyle w:val="8"/>
        <w:numPr>
          <w:ilvl w:val="1"/>
          <w:numId w:val="1"/>
        </w:numPr>
        <w:tabs>
          <w:tab w:val="left" w:pos="665"/>
        </w:tabs>
        <w:spacing w:before="0" w:after="0" w:line="240" w:lineRule="auto"/>
        <w:ind w:left="165" w:right="75" w:firstLine="0"/>
        <w:jc w:val="both"/>
        <w:rPr>
          <w:sz w:val="24"/>
        </w:rPr>
      </w:pPr>
      <w:r>
        <w:rPr>
          <w:sz w:val="24"/>
        </w:rPr>
        <w:t>Удаляет плодоносящие ядовитыми плодами деревья и кустарники на территории дошкольного образовательного учреждения.</w:t>
      </w:r>
    </w:p>
    <w:p w14:paraId="7524E823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обходах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сада.</w:t>
      </w:r>
    </w:p>
    <w:p w14:paraId="0DC85977">
      <w:pPr>
        <w:pStyle w:val="8"/>
        <w:numPr>
          <w:ilvl w:val="1"/>
          <w:numId w:val="1"/>
        </w:numPr>
        <w:tabs>
          <w:tab w:val="left" w:pos="655"/>
        </w:tabs>
        <w:spacing w:before="0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Поддерживает надлежащий порядок на своем рабочем месте, бережно и аккуратно использует вверенное имущество, инвентарь.</w:t>
      </w:r>
    </w:p>
    <w:p w14:paraId="63DF91CE">
      <w:pPr>
        <w:pStyle w:val="8"/>
        <w:numPr>
          <w:ilvl w:val="1"/>
          <w:numId w:val="1"/>
        </w:numPr>
        <w:tabs>
          <w:tab w:val="left" w:pos="757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Вывешивает флаги на фасаде здания дошкольного образовательного учреждения в общегосударственные праздничные дни, а также снимает и сдает на хранение завхозу.</w:t>
      </w:r>
    </w:p>
    <w:p w14:paraId="12712AAF">
      <w:pPr>
        <w:pStyle w:val="8"/>
        <w:numPr>
          <w:ilvl w:val="1"/>
          <w:numId w:val="1"/>
        </w:numPr>
        <w:tabs>
          <w:tab w:val="left" w:pos="819"/>
        </w:tabs>
        <w:spacing w:before="0" w:after="0" w:line="240" w:lineRule="auto"/>
        <w:ind w:left="165" w:right="74" w:firstLine="0"/>
        <w:jc w:val="both"/>
        <w:rPr>
          <w:sz w:val="24"/>
        </w:rPr>
      </w:pPr>
      <w:r>
        <w:rPr>
          <w:sz w:val="24"/>
        </w:rPr>
        <w:t>Принимает меры по предупреждению преступлений и нарушений порядка на закрепленном участке, обо всех выявленных правонарушениях докладывает в отделение полиции и заведующему детским садом.</w:t>
      </w:r>
    </w:p>
    <w:p w14:paraId="728006DE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980" w:right="850" w:bottom="280" w:left="1275" w:header="720" w:footer="720" w:gutter="0"/>
          <w:cols w:space="720" w:num="1"/>
        </w:sectPr>
      </w:pPr>
    </w:p>
    <w:p w14:paraId="54BF4FE9">
      <w:pPr>
        <w:pStyle w:val="8"/>
        <w:numPr>
          <w:ilvl w:val="1"/>
          <w:numId w:val="1"/>
        </w:numPr>
        <w:tabs>
          <w:tab w:val="left" w:pos="817"/>
        </w:tabs>
        <w:spacing w:before="73" w:after="0" w:line="240" w:lineRule="auto"/>
        <w:ind w:left="165" w:right="74" w:firstLine="0"/>
        <w:jc w:val="both"/>
        <w:rPr>
          <w:sz w:val="24"/>
        </w:rPr>
      </w:pPr>
      <w:r>
        <w:rPr>
          <w:sz w:val="24"/>
        </w:rPr>
        <w:t>При обнаружении порчи или хищения имущества ДОУ немедленно сообщает заведующему, а в экстренных случаях непосредственно в полицию.</w:t>
      </w:r>
    </w:p>
    <w:p w14:paraId="3B729F98">
      <w:pPr>
        <w:pStyle w:val="8"/>
        <w:numPr>
          <w:ilvl w:val="1"/>
          <w:numId w:val="1"/>
        </w:numPr>
        <w:tabs>
          <w:tab w:val="left" w:pos="812"/>
        </w:tabs>
        <w:spacing w:before="1" w:after="0" w:line="240" w:lineRule="auto"/>
        <w:ind w:left="165" w:right="81" w:firstLine="0"/>
        <w:jc w:val="both"/>
        <w:rPr>
          <w:sz w:val="24"/>
        </w:rPr>
      </w:pPr>
      <w:r>
        <w:rPr>
          <w:sz w:val="24"/>
        </w:rPr>
        <w:t>Выполняет поручения заведующего хозяйством по благоустройству территории дошкольного образовательного учреждения.</w:t>
      </w:r>
    </w:p>
    <w:p w14:paraId="412479D9">
      <w:pPr>
        <w:pStyle w:val="8"/>
        <w:numPr>
          <w:ilvl w:val="1"/>
          <w:numId w:val="1"/>
        </w:numPr>
        <w:tabs>
          <w:tab w:val="left" w:pos="789"/>
        </w:tabs>
        <w:spacing w:before="0" w:after="0" w:line="240" w:lineRule="auto"/>
        <w:ind w:left="165" w:right="76" w:firstLine="0"/>
        <w:jc w:val="both"/>
        <w:rPr>
          <w:sz w:val="24"/>
        </w:rPr>
      </w:pPr>
      <w:r>
        <w:rPr>
          <w:sz w:val="24"/>
        </w:rPr>
        <w:t>Присутствует на планерках при заместителе заведующего по административно- хозяйственной части (завхозе), участвует в собраниях трудового коллектива дошкольного образовательного учреждения.</w:t>
      </w:r>
    </w:p>
    <w:p w14:paraId="6AD8C24B">
      <w:pPr>
        <w:pStyle w:val="8"/>
        <w:numPr>
          <w:ilvl w:val="1"/>
          <w:numId w:val="1"/>
        </w:numPr>
        <w:tabs>
          <w:tab w:val="left" w:pos="788"/>
        </w:tabs>
        <w:spacing w:before="0" w:after="0" w:line="240" w:lineRule="auto"/>
        <w:ind w:left="165" w:right="135" w:firstLine="0"/>
        <w:jc w:val="both"/>
        <w:rPr>
          <w:sz w:val="24"/>
        </w:rPr>
      </w:pPr>
      <w:r>
        <w:rPr>
          <w:sz w:val="24"/>
        </w:rPr>
        <w:t>Соблюдает культуру и этику общения с сотрудниками и коллегами по работе, этические нормы поведения в дошкольном образовательном учреждении, в быту и общественных местах.</w:t>
      </w:r>
    </w:p>
    <w:p w14:paraId="4373E2B5">
      <w:pPr>
        <w:pStyle w:val="8"/>
        <w:numPr>
          <w:ilvl w:val="1"/>
          <w:numId w:val="1"/>
        </w:numPr>
        <w:tabs>
          <w:tab w:val="left" w:pos="855"/>
        </w:tabs>
        <w:spacing w:before="0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При обнаружении запаха газа или прорыве трубопроводов (водоснабжения, канализации, отопления и других) вызывает соответствующую специализированную аварийную бригаду и сообщает о случившемся заместителю заведующего по административно-хозяйственной части (завхозу).</w:t>
      </w:r>
    </w:p>
    <w:p w14:paraId="6F9D1DBF">
      <w:pPr>
        <w:pStyle w:val="8"/>
        <w:numPr>
          <w:ilvl w:val="1"/>
          <w:numId w:val="1"/>
        </w:numPr>
        <w:tabs>
          <w:tab w:val="left" w:pos="771"/>
        </w:tabs>
        <w:spacing w:before="0" w:after="0" w:line="240" w:lineRule="auto"/>
        <w:ind w:left="165" w:right="74" w:firstLine="0"/>
        <w:jc w:val="both"/>
        <w:rPr>
          <w:sz w:val="24"/>
        </w:rPr>
      </w:pPr>
      <w:r>
        <w:rPr>
          <w:sz w:val="24"/>
        </w:rPr>
        <w:t>При обнаружении пожара немедленно ставит в известность пожарную охрану по телефону 101 и заведующего (при отсутствии – иное должностное лицо) дошкольным образовательным учреждением.</w:t>
      </w:r>
    </w:p>
    <w:p w14:paraId="7E838EC2">
      <w:pPr>
        <w:pStyle w:val="8"/>
        <w:numPr>
          <w:ilvl w:val="1"/>
          <w:numId w:val="1"/>
        </w:numPr>
        <w:tabs>
          <w:tab w:val="left" w:pos="815"/>
        </w:tabs>
        <w:spacing w:before="0" w:after="0" w:line="240" w:lineRule="auto"/>
        <w:ind w:left="165" w:right="73" w:firstLine="0"/>
        <w:jc w:val="both"/>
        <w:rPr>
          <w:sz w:val="24"/>
        </w:rPr>
      </w:pPr>
      <w:r>
        <w:rPr>
          <w:sz w:val="24"/>
        </w:rPr>
        <w:t>Строго соблюдает правила и нормы охраны труда и пожарной безопасности, производственной санитарии, а также инструкции по охране труда при выполнении работ и работе с оборудованием (инвентарем).</w:t>
      </w:r>
    </w:p>
    <w:p w14:paraId="086C3C36">
      <w:pPr>
        <w:pStyle w:val="8"/>
        <w:numPr>
          <w:ilvl w:val="1"/>
          <w:numId w:val="1"/>
        </w:numPr>
        <w:tabs>
          <w:tab w:val="left" w:pos="836"/>
        </w:tabs>
        <w:spacing w:before="0" w:after="0" w:line="240" w:lineRule="auto"/>
        <w:ind w:left="165" w:right="75" w:firstLine="0"/>
        <w:jc w:val="both"/>
        <w:rPr>
          <w:sz w:val="24"/>
        </w:rPr>
      </w:pPr>
      <w:r>
        <w:rPr>
          <w:sz w:val="24"/>
        </w:rPr>
        <w:t>Оказывает первую помощь в случае получения травмы, вызывает на место медицинского работника ДОУ (при необходимости, «скорую медицинскую помощь») или помогает дойти пострадавшему в медицинский пункт дошкольного образовательного учреждения. Оперативно сообщает о случившемся непосредственно заведующему.</w:t>
      </w:r>
    </w:p>
    <w:p w14:paraId="62C829C6">
      <w:pPr>
        <w:pStyle w:val="5"/>
        <w:spacing w:before="3"/>
        <w:ind w:left="0" w:firstLine="0"/>
        <w:jc w:val="left"/>
      </w:pPr>
    </w:p>
    <w:p w14:paraId="70D95003">
      <w:pPr>
        <w:pStyle w:val="2"/>
        <w:numPr>
          <w:ilvl w:val="0"/>
          <w:numId w:val="1"/>
        </w:numPr>
        <w:tabs>
          <w:tab w:val="left" w:pos="332"/>
        </w:tabs>
        <w:spacing w:before="0" w:after="0" w:line="274" w:lineRule="exact"/>
        <w:ind w:left="332" w:right="0" w:hanging="240"/>
        <w:jc w:val="center"/>
      </w:pPr>
      <w:r>
        <w:rPr>
          <w:spacing w:val="-2"/>
        </w:rPr>
        <w:t>Права</w:t>
      </w:r>
    </w:p>
    <w:p w14:paraId="3928D88E">
      <w:pPr>
        <w:spacing w:before="0" w:line="274" w:lineRule="exact"/>
        <w:ind w:left="0" w:right="6610" w:firstLine="0"/>
        <w:jc w:val="center"/>
        <w:rPr>
          <w:i/>
          <w:sz w:val="24"/>
        </w:rPr>
      </w:pPr>
      <w:r>
        <w:rPr>
          <w:i/>
          <w:sz w:val="24"/>
          <w:u w:val="single"/>
        </w:rPr>
        <w:t>Дворник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ДОУ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имеет</w:t>
      </w:r>
      <w:r>
        <w:rPr>
          <w:i/>
          <w:spacing w:val="-2"/>
          <w:sz w:val="24"/>
          <w:u w:val="single"/>
        </w:rPr>
        <w:t xml:space="preserve"> право:</w:t>
      </w:r>
    </w:p>
    <w:p w14:paraId="4147EE74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хранения.</w:t>
      </w:r>
    </w:p>
    <w:p w14:paraId="5BCB10B1">
      <w:pPr>
        <w:pStyle w:val="8"/>
        <w:numPr>
          <w:ilvl w:val="1"/>
          <w:numId w:val="1"/>
        </w:numPr>
        <w:tabs>
          <w:tab w:val="left" w:pos="585"/>
        </w:tabs>
        <w:spacing w:before="1" w:after="0" w:line="240" w:lineRule="auto"/>
        <w:ind w:left="585" w:right="0" w:hanging="420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нормам.</w:t>
      </w:r>
    </w:p>
    <w:p w14:paraId="0A6D9FC4">
      <w:pPr>
        <w:pStyle w:val="8"/>
        <w:numPr>
          <w:ilvl w:val="1"/>
          <w:numId w:val="1"/>
        </w:numPr>
        <w:tabs>
          <w:tab w:val="left" w:pos="594"/>
        </w:tabs>
        <w:spacing w:before="0" w:after="0" w:line="240" w:lineRule="auto"/>
        <w:ind w:left="165" w:right="80" w:firstLine="0"/>
        <w:jc w:val="left"/>
        <w:rPr>
          <w:sz w:val="24"/>
        </w:rPr>
      </w:pPr>
      <w:r>
        <w:rPr>
          <w:sz w:val="24"/>
        </w:rPr>
        <w:t>Пресекать явные нарушения правил охраны труда, санитарии и пожарной безопасности на территории дошкольного образовательного учреждения.</w:t>
      </w:r>
    </w:p>
    <w:p w14:paraId="64655B72">
      <w:pPr>
        <w:pStyle w:val="8"/>
        <w:numPr>
          <w:ilvl w:val="1"/>
          <w:numId w:val="1"/>
        </w:numPr>
        <w:tabs>
          <w:tab w:val="left" w:pos="654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Вносить предложения заведующему детским садом по совершенствованию работы дворника в рамках должностных полномочий и техническому обслуживанию дошкольного образовательного учреждения.</w:t>
      </w:r>
    </w:p>
    <w:p w14:paraId="55C60D89">
      <w:pPr>
        <w:pStyle w:val="8"/>
        <w:numPr>
          <w:ilvl w:val="1"/>
          <w:numId w:val="1"/>
        </w:numPr>
        <w:tabs>
          <w:tab w:val="left" w:pos="613"/>
        </w:tabs>
        <w:spacing w:before="0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На оказание содействия заместителя заведующего по административно-хозяйственной части (завхоза) в исполнении своих должностных обязанностей (своевременного обеспечения, ремонта и замены рабочего инвентаря, запорных устройств, соблюдения правил пожарной безопасности сотрудниками детского сада и т.п.).</w:t>
      </w:r>
    </w:p>
    <w:p w14:paraId="3B0598A9">
      <w:pPr>
        <w:pStyle w:val="8"/>
        <w:numPr>
          <w:ilvl w:val="1"/>
          <w:numId w:val="1"/>
        </w:numPr>
        <w:tabs>
          <w:tab w:val="left" w:pos="666"/>
        </w:tabs>
        <w:spacing w:before="0" w:after="0" w:line="240" w:lineRule="auto"/>
        <w:ind w:left="165" w:right="77" w:firstLine="0"/>
        <w:jc w:val="both"/>
        <w:rPr>
          <w:sz w:val="24"/>
        </w:rPr>
      </w:pPr>
      <w:r>
        <w:rPr>
          <w:sz w:val="24"/>
        </w:rPr>
        <w:t>Получать от работников дошкольного образовательного учреждения информацию, необходимую для осуществления своей трудовой деятельности.</w:t>
      </w:r>
    </w:p>
    <w:p w14:paraId="03EC6AE4">
      <w:pPr>
        <w:pStyle w:val="8"/>
        <w:numPr>
          <w:ilvl w:val="1"/>
          <w:numId w:val="1"/>
        </w:numPr>
        <w:tabs>
          <w:tab w:val="left" w:pos="671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Знакомиться с проектами решений заведующего ДОУ, касающихся выполняемых дворником функций, с документами, определяющими его права и обязанности по занимаемой должности, критериями оценки качества исполнения своих должностных обязанностей и трудовых функций.</w:t>
      </w:r>
    </w:p>
    <w:p w14:paraId="2B9AAD84">
      <w:pPr>
        <w:pStyle w:val="8"/>
        <w:numPr>
          <w:ilvl w:val="1"/>
          <w:numId w:val="1"/>
        </w:numPr>
        <w:tabs>
          <w:tab w:val="left" w:pos="740"/>
        </w:tabs>
        <w:spacing w:before="1" w:after="0" w:line="240" w:lineRule="auto"/>
        <w:ind w:left="165" w:right="78" w:firstLine="0"/>
        <w:jc w:val="both"/>
        <w:rPr>
          <w:sz w:val="24"/>
        </w:rPr>
      </w:pPr>
      <w:r>
        <w:rPr>
          <w:sz w:val="24"/>
        </w:rPr>
        <w:t>Участвовать в работе органов самоуправления дошкольным образовательным учреждением, в работе общего собрания работников.</w:t>
      </w:r>
    </w:p>
    <w:p w14:paraId="671604D5">
      <w:pPr>
        <w:pStyle w:val="8"/>
        <w:numPr>
          <w:ilvl w:val="1"/>
          <w:numId w:val="1"/>
        </w:numPr>
        <w:tabs>
          <w:tab w:val="left" w:pos="630"/>
        </w:tabs>
        <w:spacing w:before="0" w:after="0" w:line="240" w:lineRule="auto"/>
        <w:ind w:left="165" w:right="75" w:firstLine="0"/>
        <w:jc w:val="both"/>
        <w:rPr>
          <w:sz w:val="24"/>
        </w:rPr>
      </w:pPr>
      <w:r>
        <w:rPr>
          <w:sz w:val="24"/>
        </w:rPr>
        <w:t>На защиту профессиональной чести и собственного достоинства, на ознакомление с жалобами, докладными и другими документами, которые содержат оценку 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дворника, давать по ним объяснения.</w:t>
      </w:r>
    </w:p>
    <w:p w14:paraId="72A0EA35">
      <w:pPr>
        <w:pStyle w:val="8"/>
        <w:numPr>
          <w:ilvl w:val="1"/>
          <w:numId w:val="1"/>
        </w:numPr>
        <w:tabs>
          <w:tab w:val="left" w:pos="769"/>
        </w:tabs>
        <w:spacing w:before="0" w:after="0" w:line="240" w:lineRule="auto"/>
        <w:ind w:left="165" w:right="81" w:firstLine="0"/>
        <w:jc w:val="both"/>
        <w:rPr>
          <w:sz w:val="24"/>
        </w:rPr>
      </w:pPr>
      <w:r>
        <w:rPr>
          <w:sz w:val="24"/>
        </w:rPr>
        <w:t>На конфиденциальное служебное расследование, кроме случаев, предусмотренных законодательством Российской Федерации.</w:t>
      </w:r>
    </w:p>
    <w:p w14:paraId="79E4725D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980" w:right="850" w:bottom="280" w:left="1275" w:header="720" w:footer="720" w:gutter="0"/>
          <w:cols w:space="720" w:num="1"/>
        </w:sectPr>
      </w:pPr>
    </w:p>
    <w:p w14:paraId="472E51CD">
      <w:pPr>
        <w:pStyle w:val="8"/>
        <w:numPr>
          <w:ilvl w:val="1"/>
          <w:numId w:val="1"/>
        </w:numPr>
        <w:tabs>
          <w:tab w:val="left" w:pos="803"/>
        </w:tabs>
        <w:spacing w:before="73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Дворник также имеет права, предусмотренные Трудовым Кодексом Российской Федерации, Уставом, Коллективным и трудовым договорами и Правилами внутреннего трудового распорядка дошкольного образовательного учреждения.</w:t>
      </w:r>
    </w:p>
    <w:p w14:paraId="539F46F2">
      <w:pPr>
        <w:pStyle w:val="5"/>
        <w:spacing w:before="5"/>
        <w:ind w:left="0" w:firstLine="0"/>
        <w:jc w:val="left"/>
      </w:pPr>
    </w:p>
    <w:p w14:paraId="1524891D">
      <w:pPr>
        <w:pStyle w:val="2"/>
        <w:numPr>
          <w:ilvl w:val="0"/>
          <w:numId w:val="1"/>
        </w:numPr>
        <w:tabs>
          <w:tab w:val="left" w:pos="4121"/>
        </w:tabs>
        <w:spacing w:before="1" w:after="0" w:line="274" w:lineRule="exact"/>
        <w:ind w:left="4121" w:right="0" w:hanging="240"/>
        <w:jc w:val="left"/>
      </w:pPr>
      <w:r>
        <w:rPr>
          <w:spacing w:val="-2"/>
        </w:rPr>
        <w:t>Ответственность</w:t>
      </w:r>
    </w:p>
    <w:p w14:paraId="326B4FD8">
      <w:pPr>
        <w:pStyle w:val="8"/>
        <w:numPr>
          <w:ilvl w:val="1"/>
          <w:numId w:val="1"/>
        </w:numPr>
        <w:tabs>
          <w:tab w:val="left" w:pos="585"/>
        </w:tabs>
        <w:spacing w:before="0" w:after="0" w:line="274" w:lineRule="exact"/>
        <w:ind w:left="585" w:right="0" w:hanging="420"/>
        <w:jc w:val="left"/>
        <w:rPr>
          <w:sz w:val="24"/>
        </w:rPr>
      </w:pPr>
      <w:r>
        <w:rPr>
          <w:sz w:val="24"/>
          <w:u w:val="single"/>
        </w:rPr>
        <w:t>Дворник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несет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персональную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ответственность:</w:t>
      </w:r>
    </w:p>
    <w:p w14:paraId="3A4D6791">
      <w:pPr>
        <w:pStyle w:val="8"/>
        <w:numPr>
          <w:ilvl w:val="0"/>
          <w:numId w:val="10"/>
        </w:numPr>
        <w:tabs>
          <w:tab w:val="left" w:pos="885"/>
        </w:tabs>
        <w:spacing w:before="0" w:after="0" w:line="240" w:lineRule="auto"/>
        <w:ind w:left="885" w:right="77" w:hanging="360"/>
        <w:jc w:val="left"/>
        <w:rPr>
          <w:sz w:val="24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образовательного </w:t>
      </w:r>
      <w:r>
        <w:rPr>
          <w:spacing w:val="-2"/>
          <w:sz w:val="24"/>
        </w:rPr>
        <w:t>учреждения;</w:t>
      </w:r>
    </w:p>
    <w:p w14:paraId="7EB66114">
      <w:pPr>
        <w:pStyle w:val="8"/>
        <w:numPr>
          <w:ilvl w:val="0"/>
          <w:numId w:val="10"/>
        </w:numPr>
        <w:tabs>
          <w:tab w:val="left" w:pos="885"/>
        </w:tabs>
        <w:spacing w:before="0" w:after="0" w:line="275" w:lineRule="exact"/>
        <w:ind w:left="885" w:right="0" w:hanging="360"/>
        <w:jc w:val="left"/>
        <w:rPr>
          <w:sz w:val="24"/>
        </w:rPr>
      </w:pPr>
      <w:r>
        <w:rPr>
          <w:sz w:val="24"/>
        </w:rPr>
        <w:t>своевременную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2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сада;</w:t>
      </w:r>
    </w:p>
    <w:p w14:paraId="645ADDD4">
      <w:pPr>
        <w:pStyle w:val="8"/>
        <w:numPr>
          <w:ilvl w:val="0"/>
          <w:numId w:val="10"/>
        </w:numPr>
        <w:tabs>
          <w:tab w:val="left" w:pos="885"/>
        </w:tabs>
        <w:spacing w:before="0" w:after="0" w:line="275" w:lineRule="exact"/>
        <w:ind w:left="885" w:right="0" w:hanging="360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инвентаря;</w:t>
      </w:r>
    </w:p>
    <w:p w14:paraId="1D9F04DD">
      <w:pPr>
        <w:pStyle w:val="8"/>
        <w:numPr>
          <w:ilvl w:val="0"/>
          <w:numId w:val="10"/>
        </w:numPr>
        <w:tabs>
          <w:tab w:val="left" w:pos="885"/>
        </w:tabs>
        <w:spacing w:before="0" w:after="0" w:line="240" w:lineRule="auto"/>
        <w:ind w:left="885" w:right="77" w:hanging="360"/>
        <w:jc w:val="both"/>
        <w:rPr>
          <w:sz w:val="24"/>
        </w:rPr>
      </w:pPr>
      <w:r>
        <w:rPr>
          <w:sz w:val="24"/>
        </w:rPr>
        <w:t>за неоказание первой доврачебной помощи пострадавшему, не своевременное извещение или скрытие от администрации дошкольного образовательного учреждения несчастного случая;</w:t>
      </w:r>
    </w:p>
    <w:p w14:paraId="071C2E39">
      <w:pPr>
        <w:pStyle w:val="8"/>
        <w:numPr>
          <w:ilvl w:val="0"/>
          <w:numId w:val="10"/>
        </w:numPr>
        <w:tabs>
          <w:tab w:val="left" w:pos="885"/>
        </w:tabs>
        <w:spacing w:before="0" w:after="0" w:line="240" w:lineRule="auto"/>
        <w:ind w:left="885" w:right="80" w:hanging="360"/>
        <w:jc w:val="both"/>
        <w:rPr>
          <w:sz w:val="24"/>
        </w:rPr>
      </w:pPr>
      <w:r>
        <w:rPr>
          <w:sz w:val="24"/>
        </w:rPr>
        <w:t>за нарушение порядка действий в случае возникновения чрезвычайной ситуации и эвакуации в дошкольном образовательном учреждении.</w:t>
      </w:r>
    </w:p>
    <w:p w14:paraId="66887E0C">
      <w:pPr>
        <w:pStyle w:val="8"/>
        <w:numPr>
          <w:ilvl w:val="1"/>
          <w:numId w:val="1"/>
        </w:numPr>
        <w:tabs>
          <w:tab w:val="left" w:pos="608"/>
        </w:tabs>
        <w:spacing w:before="0" w:after="0" w:line="240" w:lineRule="auto"/>
        <w:ind w:left="165" w:right="73" w:firstLine="0"/>
        <w:jc w:val="both"/>
        <w:rPr>
          <w:sz w:val="24"/>
        </w:rPr>
      </w:pPr>
      <w:r>
        <w:rPr>
          <w:sz w:val="24"/>
        </w:rPr>
        <w:t xml:space="preserve">За нарушение или ненадлежащее исполнение Устава и Правил внутреннего трудового распорядка, </w:t>
      </w:r>
      <w:r>
        <w:fldChar w:fldCharType="begin"/>
      </w:r>
      <w:r>
        <w:instrText xml:space="preserve"> HYPERLINK "https://ohrana-tryda.com/node/677" \h </w:instrText>
      </w:r>
      <w:r>
        <w:fldChar w:fldCharType="separate"/>
      </w:r>
      <w:r>
        <w:rPr>
          <w:sz w:val="24"/>
        </w:rPr>
        <w:t>должностной инструкции дворника ДОУ</w:t>
      </w:r>
      <w:r>
        <w:rPr>
          <w:sz w:val="24"/>
        </w:rPr>
        <w:fldChar w:fldCharType="end"/>
      </w:r>
      <w:r>
        <w:rPr>
          <w:sz w:val="24"/>
        </w:rPr>
        <w:t>, законных требований заведующего ДОУ и иных локальных нормативных актов, дворник несет дисциплинарную ответственность в порядке, определенным трудовым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увольнение.</w:t>
      </w:r>
    </w:p>
    <w:p w14:paraId="7394936B">
      <w:pPr>
        <w:pStyle w:val="8"/>
        <w:numPr>
          <w:ilvl w:val="1"/>
          <w:numId w:val="1"/>
        </w:numPr>
        <w:tabs>
          <w:tab w:val="left" w:pos="591"/>
        </w:tabs>
        <w:spacing w:before="0" w:after="0" w:line="240" w:lineRule="auto"/>
        <w:ind w:left="165" w:right="73" w:firstLine="0"/>
        <w:jc w:val="both"/>
        <w:rPr>
          <w:sz w:val="24"/>
        </w:rPr>
      </w:pPr>
      <w:r>
        <w:rPr>
          <w:sz w:val="24"/>
        </w:rPr>
        <w:t>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дворник ДОУ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</w:p>
    <w:p w14:paraId="1DAFF044">
      <w:pPr>
        <w:pStyle w:val="8"/>
        <w:numPr>
          <w:ilvl w:val="1"/>
          <w:numId w:val="1"/>
        </w:numPr>
        <w:tabs>
          <w:tab w:val="left" w:pos="601"/>
        </w:tabs>
        <w:spacing w:before="1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За нарушение правил пожарной безопасности, охраны труда, санитарно-гигиенических требований дворник дошкольного образовательного учреждения привлекается к ответственности в порядке и в случаях, предусмотренных административным законодательством Российской Федерации.</w:t>
      </w:r>
    </w:p>
    <w:p w14:paraId="1D0D7E74">
      <w:pPr>
        <w:pStyle w:val="8"/>
        <w:numPr>
          <w:ilvl w:val="1"/>
          <w:numId w:val="1"/>
        </w:numPr>
        <w:tabs>
          <w:tab w:val="left" w:pos="599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За умышленное причинение ДОУ или участникам образовательных отношений ущерба 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(неисполнением)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 дворник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пределах, 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 гражданским законодательством Российской Федерации.</w:t>
      </w:r>
    </w:p>
    <w:p w14:paraId="5CDC8EE4">
      <w:pPr>
        <w:pStyle w:val="8"/>
        <w:numPr>
          <w:ilvl w:val="1"/>
          <w:numId w:val="1"/>
        </w:numPr>
        <w:tabs>
          <w:tab w:val="left" w:pos="611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За правонарушения, совершенные в процессе осуществления своей профессиональной деятельности дворник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14:paraId="382CB39E">
      <w:pPr>
        <w:pStyle w:val="2"/>
        <w:numPr>
          <w:ilvl w:val="0"/>
          <w:numId w:val="1"/>
        </w:numPr>
        <w:tabs>
          <w:tab w:val="left" w:pos="2911"/>
        </w:tabs>
        <w:spacing w:before="235" w:after="0" w:line="274" w:lineRule="exact"/>
        <w:ind w:left="2911" w:right="0" w:hanging="300"/>
        <w:jc w:val="both"/>
      </w:pPr>
      <w:r>
        <w:t>Взаимоотношения.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должности</w:t>
      </w:r>
    </w:p>
    <w:p w14:paraId="00E610A0">
      <w:pPr>
        <w:pStyle w:val="8"/>
        <w:numPr>
          <w:ilvl w:val="1"/>
          <w:numId w:val="1"/>
        </w:numPr>
        <w:tabs>
          <w:tab w:val="left" w:pos="591"/>
        </w:tabs>
        <w:spacing w:before="0" w:after="0" w:line="240" w:lineRule="auto"/>
        <w:ind w:left="165" w:right="79" w:firstLine="0"/>
        <w:jc w:val="both"/>
        <w:rPr>
          <w:sz w:val="24"/>
        </w:rPr>
      </w:pPr>
      <w:r>
        <w:rPr>
          <w:sz w:val="24"/>
        </w:rPr>
        <w:t>Работает в режиме нормированного рабочего дня по графику, составленному, исходя из 40-часовой рабочей недели, утвержденному заведующим по представлению заместителя заведующего по административно-хозяйственной части (завхоза).</w:t>
      </w:r>
    </w:p>
    <w:p w14:paraId="28BB0273">
      <w:pPr>
        <w:pStyle w:val="8"/>
        <w:numPr>
          <w:ilvl w:val="1"/>
          <w:numId w:val="1"/>
        </w:numPr>
        <w:tabs>
          <w:tab w:val="left" w:pos="829"/>
        </w:tabs>
        <w:spacing w:before="0" w:after="0" w:line="240" w:lineRule="auto"/>
        <w:ind w:left="165" w:right="69" w:firstLine="0"/>
        <w:jc w:val="both"/>
        <w:rPr>
          <w:sz w:val="24"/>
        </w:rPr>
      </w:pPr>
      <w:r>
        <w:rPr>
          <w:sz w:val="24"/>
        </w:rPr>
        <w:t xml:space="preserve">Выполняет обязанности под руководством заместителя заведующего по административно-хозяйственной части, получает от него информацию нормативно- правового и организационного характера, знакомится под расписку с соответствующей </w:t>
      </w:r>
      <w:r>
        <w:rPr>
          <w:spacing w:val="-2"/>
          <w:sz w:val="24"/>
        </w:rPr>
        <w:t>документацией.</w:t>
      </w:r>
    </w:p>
    <w:p w14:paraId="5BB89868">
      <w:pPr>
        <w:pStyle w:val="8"/>
        <w:numPr>
          <w:ilvl w:val="1"/>
          <w:numId w:val="1"/>
        </w:numPr>
        <w:tabs>
          <w:tab w:val="left" w:pos="587"/>
        </w:tabs>
        <w:spacing w:before="0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Проходит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 санитарии и гигиены,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 уборки,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пользования дезинфицирующими средствами, а также по охране труда и пожарной безопасности под руководством заместителя заведующего детским садом по административно-хозяйственной части (завхоза).</w:t>
      </w:r>
    </w:p>
    <w:p w14:paraId="3CE447EF">
      <w:pPr>
        <w:pStyle w:val="8"/>
        <w:numPr>
          <w:ilvl w:val="1"/>
          <w:numId w:val="1"/>
        </w:numPr>
        <w:tabs>
          <w:tab w:val="left" w:pos="604"/>
        </w:tabs>
        <w:spacing w:before="0" w:after="0" w:line="240" w:lineRule="auto"/>
        <w:ind w:left="165" w:right="77" w:firstLine="0"/>
        <w:jc w:val="both"/>
        <w:rPr>
          <w:sz w:val="24"/>
        </w:rPr>
      </w:pPr>
      <w:r>
        <w:rPr>
          <w:sz w:val="24"/>
        </w:rPr>
        <w:t>Обменивается необходимой информацией по вопросам, непосредственно относящимся к его компетенции, с работниками дошкольного образовательного учреждения.</w:t>
      </w:r>
    </w:p>
    <w:p w14:paraId="6F4FFF1C">
      <w:pPr>
        <w:pStyle w:val="8"/>
        <w:numPr>
          <w:ilvl w:val="1"/>
          <w:numId w:val="1"/>
        </w:numPr>
        <w:tabs>
          <w:tab w:val="left" w:pos="731"/>
        </w:tabs>
        <w:spacing w:before="0" w:after="0" w:line="240" w:lineRule="auto"/>
        <w:ind w:left="165" w:right="69" w:firstLine="0"/>
        <w:jc w:val="both"/>
        <w:rPr>
          <w:sz w:val="24"/>
        </w:rPr>
      </w:pPr>
      <w:r>
        <w:rPr>
          <w:sz w:val="24"/>
        </w:rPr>
        <w:t>Отчитывается перед завхозом о результатах и объеме выполненной работы, информирует о необходимости ремонта или замены уборочного инвентаря.</w:t>
      </w:r>
    </w:p>
    <w:p w14:paraId="662A9DD9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980" w:right="850" w:bottom="280" w:left="1275" w:header="720" w:footer="720" w:gutter="0"/>
          <w:cols w:space="720" w:num="1"/>
        </w:sectPr>
      </w:pPr>
    </w:p>
    <w:p w14:paraId="505429A8">
      <w:pPr>
        <w:pStyle w:val="8"/>
        <w:numPr>
          <w:ilvl w:val="1"/>
          <w:numId w:val="1"/>
        </w:numPr>
        <w:tabs>
          <w:tab w:val="left" w:pos="613"/>
        </w:tabs>
        <w:spacing w:before="73" w:after="0" w:line="240" w:lineRule="auto"/>
        <w:ind w:left="165" w:right="79" w:firstLine="0"/>
        <w:jc w:val="both"/>
        <w:rPr>
          <w:sz w:val="24"/>
        </w:rPr>
      </w:pPr>
      <w:r>
        <w:rPr>
          <w:sz w:val="24"/>
        </w:rPr>
        <w:t>Присутствует на планерках обслуживающего персонала при заместителе заведующего по административно-хозяйственной части (завхозе).</w:t>
      </w:r>
    </w:p>
    <w:p w14:paraId="61F7B8CE">
      <w:pPr>
        <w:pStyle w:val="8"/>
        <w:numPr>
          <w:ilvl w:val="1"/>
          <w:numId w:val="1"/>
        </w:numPr>
        <w:tabs>
          <w:tab w:val="left" w:pos="735"/>
        </w:tabs>
        <w:spacing w:before="1" w:after="0" w:line="240" w:lineRule="auto"/>
        <w:ind w:left="165" w:right="74" w:firstLine="0"/>
        <w:jc w:val="both"/>
        <w:rPr>
          <w:sz w:val="24"/>
        </w:rPr>
      </w:pPr>
      <w:r>
        <w:rPr>
          <w:sz w:val="24"/>
        </w:rPr>
        <w:t>Информирует заместителя директора по административно-хозяйственной части (завхоза) обо всех недостатках в организации условий его работы, соответствии рабочего места нормам охраны труда и пожарной безопасности. Вносит свои предложения по устранению недостатков, по оптимизации работы дворника.</w:t>
      </w:r>
    </w:p>
    <w:p w14:paraId="67FC9BBF">
      <w:pPr>
        <w:pStyle w:val="8"/>
        <w:numPr>
          <w:ilvl w:val="1"/>
          <w:numId w:val="1"/>
        </w:numPr>
        <w:tabs>
          <w:tab w:val="left" w:pos="623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Информирует заведующего (при отсутствии – иное должностное лицо) о несчастном случае, заместителя заведующего по административно-хозяйственной части (завхоза) – об аварийных ситуациях в работе систем электроснабжения и теплоснабжения, водоснабжения и водоотведения, которые создают угрозу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 и распространения инфекционных заболеваний и отравлений.</w:t>
      </w:r>
    </w:p>
    <w:p w14:paraId="4A8311C6">
      <w:pPr>
        <w:pStyle w:val="2"/>
        <w:numPr>
          <w:ilvl w:val="0"/>
          <w:numId w:val="1"/>
        </w:numPr>
        <w:tabs>
          <w:tab w:val="left" w:pos="3478"/>
        </w:tabs>
        <w:spacing w:before="233" w:after="0" w:line="274" w:lineRule="exact"/>
        <w:ind w:left="3478" w:right="0" w:hanging="240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169E657A">
      <w:pPr>
        <w:pStyle w:val="8"/>
        <w:numPr>
          <w:ilvl w:val="1"/>
          <w:numId w:val="1"/>
        </w:numPr>
        <w:tabs>
          <w:tab w:val="left" w:pos="620"/>
        </w:tabs>
        <w:spacing w:before="0" w:after="0" w:line="240" w:lineRule="auto"/>
        <w:ind w:left="165" w:right="74" w:firstLine="0"/>
        <w:jc w:val="both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14:paraId="4502A9A0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работника.</w:t>
      </w:r>
    </w:p>
    <w:p w14:paraId="6E917B4F">
      <w:pPr>
        <w:pStyle w:val="8"/>
        <w:numPr>
          <w:ilvl w:val="1"/>
          <w:numId w:val="1"/>
        </w:numPr>
        <w:tabs>
          <w:tab w:val="left" w:pos="623"/>
        </w:tabs>
        <w:spacing w:before="0" w:after="0" w:line="240" w:lineRule="auto"/>
        <w:ind w:left="165" w:right="76" w:firstLine="0"/>
        <w:jc w:val="both"/>
        <w:rPr>
          <w:sz w:val="24"/>
        </w:rPr>
      </w:pPr>
      <w:r>
        <w:rPr>
          <w:sz w:val="24"/>
        </w:rPr>
        <w:t>Факт ознакомления работника с настоящей инструкцией подтверждается подписью в экземпляре должностной инструкции, хранящемся у заведующего, а также в журнале ознакомления с должностными инструкциями.</w:t>
      </w:r>
    </w:p>
    <w:p w14:paraId="17510BC0">
      <w:pPr>
        <w:pStyle w:val="5"/>
        <w:spacing w:before="274"/>
        <w:ind w:left="0" w:firstLine="0"/>
        <w:jc w:val="left"/>
      </w:pPr>
    </w:p>
    <w:p w14:paraId="4B7CF91A">
      <w:pPr>
        <w:tabs>
          <w:tab w:val="left" w:pos="4718"/>
          <w:tab w:val="left" w:pos="6334"/>
        </w:tabs>
        <w:spacing w:before="0"/>
        <w:ind w:left="165" w:right="0" w:firstLine="0"/>
        <w:jc w:val="left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drawing>
          <wp:inline distT="0" distB="0" distL="114300" distR="114300">
            <wp:extent cx="6207760" cy="1075690"/>
            <wp:effectExtent l="0" t="0" r="10160" b="6350"/>
            <wp:docPr id="2" name="Изображение 2" descr="1 00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 003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10" w:h="16840"/>
      <w:pgMar w:top="980" w:right="850" w:bottom="280" w:left="127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•"/>
      <w:lvlJc w:val="left"/>
      <w:pPr>
        <w:ind w:left="88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•"/>
      <w:lvlJc w:val="left"/>
      <w:pPr>
        <w:ind w:left="106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•"/>
      <w:lvlJc w:val="left"/>
      <w:pPr>
        <w:ind w:left="106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•"/>
      <w:lvlJc w:val="left"/>
      <w:pPr>
        <w:ind w:left="88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049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5" w:hanging="5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65" w:hanging="7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57" w:hanging="7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75" w:hanging="7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93" w:hanging="7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0" w:hanging="7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8" w:hanging="7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46" w:hanging="771"/>
      </w:pPr>
      <w:rPr>
        <w:rFonts w:hint="default"/>
        <w:lang w:val="ru-RU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0"/>
      <w:numFmt w:val="bullet"/>
      <w:lvlText w:val="•"/>
      <w:lvlJc w:val="left"/>
      <w:pPr>
        <w:ind w:left="106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0"/>
      <w:numFmt w:val="bullet"/>
      <w:lvlText w:val="•"/>
      <w:lvlJc w:val="left"/>
      <w:pPr>
        <w:ind w:left="106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0"/>
      <w:numFmt w:val="bullet"/>
      <w:lvlText w:val="•"/>
      <w:lvlJc w:val="left"/>
      <w:pPr>
        <w:ind w:left="106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8">
    <w:nsid w:val="59ADCABA"/>
    <w:multiLevelType w:val="multilevel"/>
    <w:tmpl w:val="59ADCABA"/>
    <w:lvl w:ilvl="0" w:tentative="0">
      <w:start w:val="0"/>
      <w:numFmt w:val="bullet"/>
      <w:lvlText w:val="•"/>
      <w:lvlJc w:val="left"/>
      <w:pPr>
        <w:ind w:left="106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9">
    <w:nsid w:val="72183CF9"/>
    <w:multiLevelType w:val="multilevel"/>
    <w:tmpl w:val="72183CF9"/>
    <w:lvl w:ilvl="0" w:tentative="0">
      <w:start w:val="0"/>
      <w:numFmt w:val="bullet"/>
      <w:lvlText w:val="•"/>
      <w:lvlJc w:val="left"/>
      <w:pPr>
        <w:ind w:left="106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7991D2A"/>
    <w:rsid w:val="56A5541C"/>
    <w:rsid w:val="7E831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274" w:lineRule="exact"/>
      <w:ind w:left="240" w:hanging="2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65" w:hanging="36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ind w:left="4051" w:right="2211" w:hanging="175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65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TotalTime>3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2025-03-20T07:35:00Z</dcterms:created>
  <dc:creator>Пользователь</dc:creator>
  <cp:lastModifiedBy>Admin</cp:lastModifiedBy>
  <cp:lastPrinted>2025-03-24T20:12:00Z</cp:lastPrinted>
  <dcterms:modified xsi:type="dcterms:W3CDTF">2025-03-24T20:16:18Z</dcterms:modified>
  <dc:title>ДОЛЖНОСТНАЯ ИНСТРУКЦИЯ ДЛЯ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1049-12.2.0.20326</vt:lpwstr>
  </property>
  <property fmtid="{D5CDD505-2E9C-101B-9397-08002B2CF9AE}" pid="7" name="ICV">
    <vt:lpwstr>789DF2EF507D47C88683A3007BE6B71C_12</vt:lpwstr>
  </property>
</Properties>
</file>