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4D275">
      <w:pPr>
        <w:pStyle w:val="5"/>
        <w:spacing w:before="3"/>
        <w:ind w:left="0" w:firstLine="0"/>
        <w:jc w:val="left"/>
        <w:rPr>
          <w:sz w:val="2"/>
        </w:rPr>
      </w:pPr>
    </w:p>
    <w:p w14:paraId="32C39FCE">
      <w:pPr>
        <w:pStyle w:val="5"/>
        <w:ind w:left="0" w:firstLine="0"/>
        <w:jc w:val="righ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drawing>
          <wp:inline distT="0" distB="0" distL="114300" distR="114300">
            <wp:extent cx="2889885" cy="1814195"/>
            <wp:effectExtent l="0" t="0" r="5715" b="14605"/>
            <wp:docPr id="7" name="Изображение 7" descr="1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1 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1AADA">
      <w:pPr>
        <w:pStyle w:val="5"/>
        <w:spacing w:before="99"/>
        <w:ind w:left="0" w:firstLine="0"/>
        <w:jc w:val="left"/>
        <w:rPr>
          <w:sz w:val="28"/>
        </w:rPr>
      </w:pPr>
    </w:p>
    <w:p w14:paraId="6015E946">
      <w:pPr>
        <w:pStyle w:val="6"/>
        <w:ind w:left="0" w:leftChars="0" w:firstLine="0" w:firstLineChars="0"/>
        <w:jc w:val="center"/>
      </w:pPr>
      <w:r>
        <w:t>Должностная</w:t>
      </w:r>
      <w:r>
        <w:rPr>
          <w:spacing w:val="-11"/>
        </w:rPr>
        <w:t xml:space="preserve"> </w:t>
      </w:r>
      <w:r>
        <w:t>инструкция</w:t>
      </w:r>
      <w:r>
        <w:rPr>
          <w:spacing w:val="-9"/>
        </w:rPr>
        <w:t xml:space="preserve"> </w:t>
      </w:r>
      <w:r>
        <w:t>младшего</w:t>
      </w:r>
      <w:r>
        <w:rPr>
          <w:spacing w:val="-12"/>
        </w:rPr>
        <w:t xml:space="preserve"> </w:t>
      </w:r>
      <w:r>
        <w:t>воспитателя</w:t>
      </w:r>
    </w:p>
    <w:p w14:paraId="07F52ED0">
      <w:pPr>
        <w:pStyle w:val="6"/>
        <w:ind w:left="0" w:leftChars="0" w:firstLine="0" w:firstLineChars="0"/>
        <w:jc w:val="center"/>
        <w:rPr>
          <w:rFonts w:hint="default"/>
          <w:lang w:val="ru-RU"/>
        </w:rPr>
      </w:pPr>
      <w:r>
        <w:rPr>
          <w:lang w:val="ru-RU"/>
        </w:rPr>
        <w:t>ГКДОУ</w:t>
      </w:r>
      <w:r>
        <w:rPr>
          <w:rFonts w:hint="default"/>
          <w:lang w:val="ru-RU"/>
        </w:rPr>
        <w:t xml:space="preserve"> РД «Щедринский детский сад «Родничок» Тляратинского района»</w:t>
      </w:r>
    </w:p>
    <w:p w14:paraId="0DB060AE">
      <w:pPr>
        <w:pStyle w:val="2"/>
        <w:numPr>
          <w:ilvl w:val="0"/>
          <w:numId w:val="1"/>
        </w:numPr>
        <w:tabs>
          <w:tab w:val="left" w:pos="4100"/>
        </w:tabs>
        <w:spacing w:before="274" w:after="0" w:line="274" w:lineRule="exact"/>
        <w:ind w:left="4100" w:right="0" w:hanging="240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298A7C62">
      <w:pPr>
        <w:pStyle w:val="8"/>
        <w:numPr>
          <w:ilvl w:val="1"/>
          <w:numId w:val="1"/>
        </w:numPr>
        <w:tabs>
          <w:tab w:val="left" w:pos="580"/>
        </w:tabs>
        <w:spacing w:before="0" w:after="0" w:line="240" w:lineRule="auto"/>
        <w:ind w:left="127" w:right="71" w:firstLine="0"/>
        <w:jc w:val="both"/>
        <w:rPr>
          <w:sz w:val="24"/>
        </w:rPr>
      </w:pPr>
      <w:r>
        <w:rPr>
          <w:sz w:val="24"/>
        </w:rPr>
        <w:t>Настоящая инструкция разработана в соответствии с Профстандартом "Няня (работник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присмотру и уходу за детьми)", утвержденным приказом Минтруда России от 5 декабря 2018г № 769н, с учетом Федерального Закона «Об образовании в Российской Федерации» от 29.12.2012г №273-ФЗ с изменениями от 24 июля 2023 года, ФГОС дошкольного образования, утвержденного Приказом Минобрнауки России №1155 от 17.10.2013г с изменениями от 8 ноября 2022 года; СП 2.4.3648-20 «Санитарно-эпидемиологические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нормативными правовыми актами, регулирующими трудовые отношения между работником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работодателем.</w:t>
      </w:r>
    </w:p>
    <w:p w14:paraId="0678DEB7">
      <w:pPr>
        <w:pStyle w:val="8"/>
        <w:numPr>
          <w:ilvl w:val="1"/>
          <w:numId w:val="1"/>
        </w:numPr>
        <w:tabs>
          <w:tab w:val="left" w:pos="700"/>
        </w:tabs>
        <w:spacing w:before="0" w:after="0" w:line="240" w:lineRule="auto"/>
        <w:ind w:left="127" w:right="76" w:firstLine="0"/>
        <w:jc w:val="both"/>
        <w:rPr>
          <w:sz w:val="24"/>
        </w:rPr>
      </w:pPr>
      <w:r>
        <w:rPr>
          <w:sz w:val="24"/>
        </w:rPr>
        <w:t>Данная инструкция регламентирует основные трудовые функции, должностные обязанности, ответственность и права младшего воспитателя, а также его взаимоотношения и связи по должности в коллективе сотрудников дошкольного образовательного учреждения.</w:t>
      </w:r>
    </w:p>
    <w:p w14:paraId="398FBF92">
      <w:pPr>
        <w:pStyle w:val="8"/>
        <w:numPr>
          <w:ilvl w:val="1"/>
          <w:numId w:val="1"/>
        </w:numPr>
        <w:tabs>
          <w:tab w:val="left" w:pos="547"/>
        </w:tabs>
        <w:spacing w:before="0" w:after="0" w:line="240" w:lineRule="auto"/>
        <w:ind w:left="547" w:right="0" w:hanging="420"/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должность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младшего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воспитателя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принимается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лицо:</w:t>
      </w:r>
    </w:p>
    <w:p w14:paraId="5A7D7B79">
      <w:pPr>
        <w:pStyle w:val="8"/>
        <w:numPr>
          <w:ilvl w:val="0"/>
          <w:numId w:val="2"/>
        </w:numPr>
        <w:tabs>
          <w:tab w:val="left" w:pos="1027"/>
        </w:tabs>
        <w:spacing w:before="0" w:after="0" w:line="240" w:lineRule="auto"/>
        <w:ind w:left="1027" w:right="72" w:hanging="360"/>
        <w:jc w:val="both"/>
        <w:rPr>
          <w:sz w:val="24"/>
        </w:rPr>
      </w:pPr>
      <w:r>
        <w:rPr>
          <w:sz w:val="24"/>
        </w:rPr>
        <w:t xml:space="preserve">имеющее среднее общее образование и профессиональное обучение по программам профессиональной подготовки. К опыту практической работы требования не </w:t>
      </w:r>
      <w:r>
        <w:rPr>
          <w:spacing w:val="-2"/>
          <w:sz w:val="24"/>
        </w:rPr>
        <w:t>предъявляются;</w:t>
      </w:r>
    </w:p>
    <w:p w14:paraId="33B9A8A2">
      <w:pPr>
        <w:pStyle w:val="8"/>
        <w:numPr>
          <w:ilvl w:val="0"/>
          <w:numId w:val="2"/>
        </w:numPr>
        <w:tabs>
          <w:tab w:val="left" w:pos="1027"/>
        </w:tabs>
        <w:spacing w:before="0" w:after="0" w:line="240" w:lineRule="auto"/>
        <w:ind w:left="1027" w:right="75" w:hanging="360"/>
        <w:jc w:val="both"/>
        <w:rPr>
          <w:sz w:val="24"/>
        </w:rPr>
      </w:pPr>
      <w:r>
        <w:rPr>
          <w:sz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</w:t>
      </w:r>
      <w:r>
        <w:rPr>
          <w:spacing w:val="80"/>
          <w:sz w:val="24"/>
        </w:rPr>
        <w:t xml:space="preserve"> </w:t>
      </w:r>
      <w:r>
        <w:rPr>
          <w:sz w:val="24"/>
        </w:rPr>
        <w:t>раза в год), вакцинации, а также имеющее личную медицинскую книжку с результатами медицинских обследований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49B856CF">
      <w:pPr>
        <w:pStyle w:val="8"/>
        <w:numPr>
          <w:ilvl w:val="0"/>
          <w:numId w:val="2"/>
        </w:numPr>
        <w:tabs>
          <w:tab w:val="left" w:pos="1027"/>
        </w:tabs>
        <w:spacing w:before="0" w:after="0" w:line="240" w:lineRule="auto"/>
        <w:ind w:left="1027" w:right="69" w:hanging="360"/>
        <w:jc w:val="both"/>
        <w:rPr>
          <w:sz w:val="24"/>
        </w:rPr>
      </w:pPr>
      <w:r>
        <w:rPr>
          <w:sz w:val="24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Федерации;</w:t>
      </w:r>
    </w:p>
    <w:p w14:paraId="2DB29268">
      <w:pPr>
        <w:pStyle w:val="8"/>
        <w:numPr>
          <w:ilvl w:val="0"/>
          <w:numId w:val="2"/>
        </w:numPr>
        <w:tabs>
          <w:tab w:val="left" w:pos="1027"/>
        </w:tabs>
        <w:spacing w:before="0" w:after="0" w:line="240" w:lineRule="auto"/>
        <w:ind w:left="1027" w:right="79" w:hanging="360"/>
        <w:jc w:val="both"/>
        <w:rPr>
          <w:sz w:val="24"/>
        </w:rPr>
      </w:pPr>
      <w:r>
        <w:rPr>
          <w:sz w:val="24"/>
        </w:rPr>
        <w:t>которое соблюдает правовые, нравственные и этические нормы, требования профессиональной этики.</w:t>
      </w:r>
    </w:p>
    <w:p w14:paraId="224E4E01">
      <w:pPr>
        <w:pStyle w:val="8"/>
        <w:numPr>
          <w:ilvl w:val="1"/>
          <w:numId w:val="1"/>
        </w:numPr>
        <w:tabs>
          <w:tab w:val="left" w:pos="619"/>
        </w:tabs>
        <w:spacing w:before="0" w:after="0" w:line="240" w:lineRule="auto"/>
        <w:ind w:left="127" w:right="74" w:firstLine="0"/>
        <w:jc w:val="both"/>
        <w:rPr>
          <w:sz w:val="24"/>
        </w:rPr>
      </w:pPr>
      <w:r>
        <w:rPr>
          <w:sz w:val="24"/>
        </w:rPr>
        <w:t>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14:paraId="755A560B">
      <w:pPr>
        <w:pStyle w:val="8"/>
        <w:numPr>
          <w:ilvl w:val="1"/>
          <w:numId w:val="1"/>
        </w:numPr>
        <w:tabs>
          <w:tab w:val="left" w:pos="693"/>
        </w:tabs>
        <w:spacing w:before="0" w:after="0" w:line="240" w:lineRule="auto"/>
        <w:ind w:left="127" w:right="78" w:firstLine="0"/>
        <w:jc w:val="both"/>
        <w:rPr>
          <w:sz w:val="24"/>
        </w:rPr>
      </w:pPr>
      <w:r>
        <w:rPr>
          <w:sz w:val="24"/>
        </w:rPr>
        <w:t>Младший воспитатель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Федерации.</w:t>
      </w:r>
    </w:p>
    <w:p w14:paraId="31E1526B">
      <w:pPr>
        <w:pStyle w:val="8"/>
        <w:numPr>
          <w:ilvl w:val="1"/>
          <w:numId w:val="1"/>
        </w:numPr>
        <w:tabs>
          <w:tab w:val="left" w:pos="633"/>
        </w:tabs>
        <w:spacing w:before="0" w:after="0" w:line="240" w:lineRule="auto"/>
        <w:ind w:left="127" w:right="72" w:firstLine="0"/>
        <w:jc w:val="both"/>
        <w:rPr>
          <w:sz w:val="24"/>
        </w:rPr>
      </w:pPr>
      <w:r>
        <w:rPr>
          <w:sz w:val="24"/>
        </w:rPr>
        <w:t>Младший воспитатель выполняет свои обязанности под руководством воспитателя, непосредственно подчиняется заместителю заведующего по административно-хозяйственной</w:t>
      </w:r>
    </w:p>
    <w:p w14:paraId="58AAB63C">
      <w:pPr>
        <w:pStyle w:val="8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780" w:right="850" w:bottom="280" w:left="1133" w:header="720" w:footer="720" w:gutter="0"/>
          <w:cols w:space="720" w:num="1"/>
        </w:sectPr>
      </w:pPr>
    </w:p>
    <w:p w14:paraId="0CE6120B">
      <w:pPr>
        <w:pStyle w:val="5"/>
        <w:spacing w:before="73"/>
        <w:ind w:left="127" w:right="74" w:firstLine="0"/>
      </w:pPr>
      <w:r>
        <w:t>работе (завхозу), выполняет указания медицинской сестры, которые касаются соблюдения санитарно-гигиенических норм и требований, сохранения здоровья воспитанников.</w:t>
      </w:r>
    </w:p>
    <w:p w14:paraId="5969AE37">
      <w:pPr>
        <w:pStyle w:val="8"/>
        <w:numPr>
          <w:ilvl w:val="1"/>
          <w:numId w:val="1"/>
        </w:numPr>
        <w:tabs>
          <w:tab w:val="left" w:pos="601"/>
        </w:tabs>
        <w:spacing w:before="1" w:after="0" w:line="240" w:lineRule="auto"/>
        <w:ind w:left="127" w:right="72" w:firstLine="0"/>
        <w:jc w:val="both"/>
        <w:rPr>
          <w:sz w:val="24"/>
        </w:rPr>
      </w:pPr>
      <w:r>
        <w:rPr>
          <w:sz w:val="24"/>
        </w:rPr>
        <w:t>В своей профессиональной деятельности младший воспитатель ДОУ руководствуется Конституцией и законодательными актами Российской Федерации, Указами Президента, решениями Правительства РФ и органов управления образования всех уровней по вопросам, касающимся дошкольного образования и воспитания. Также, сотрудник руководствуется:</w:t>
      </w:r>
    </w:p>
    <w:p w14:paraId="15130550">
      <w:pPr>
        <w:pStyle w:val="8"/>
        <w:numPr>
          <w:ilvl w:val="0"/>
          <w:numId w:val="3"/>
        </w:numPr>
        <w:tabs>
          <w:tab w:val="left" w:pos="1027"/>
          <w:tab w:val="left" w:pos="1598"/>
          <w:tab w:val="left" w:pos="2997"/>
          <w:tab w:val="left" w:pos="6673"/>
          <w:tab w:val="left" w:pos="8072"/>
          <w:tab w:val="left" w:pos="8424"/>
        </w:tabs>
        <w:spacing w:before="0" w:after="0" w:line="240" w:lineRule="auto"/>
        <w:ind w:left="1027" w:right="73" w:hanging="360"/>
        <w:jc w:val="left"/>
        <w:rPr>
          <w:sz w:val="24"/>
        </w:rPr>
      </w:pP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r>
        <w:rPr>
          <w:sz w:val="24"/>
        </w:rPr>
        <w:tab/>
      </w:r>
      <w:r>
        <w:rPr>
          <w:spacing w:val="-2"/>
          <w:sz w:val="24"/>
        </w:rPr>
        <w:t>«Санитарно-эпидемиологические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организациям </w:t>
      </w:r>
      <w:r>
        <w:rPr>
          <w:sz w:val="24"/>
        </w:rPr>
        <w:t>воспитания и обучения, отдыха и оздоровления детей и молодежи»;</w:t>
      </w:r>
    </w:p>
    <w:p w14:paraId="0903A470">
      <w:pPr>
        <w:pStyle w:val="8"/>
        <w:numPr>
          <w:ilvl w:val="0"/>
          <w:numId w:val="3"/>
        </w:numPr>
        <w:tabs>
          <w:tab w:val="left" w:pos="1027"/>
        </w:tabs>
        <w:spacing w:before="2" w:after="0" w:line="237" w:lineRule="auto"/>
        <w:ind w:left="1027" w:right="73" w:hanging="36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40"/>
          <w:sz w:val="24"/>
        </w:rPr>
        <w:t xml:space="preserve"> </w:t>
      </w:r>
      <w:r>
        <w:rPr>
          <w:sz w:val="24"/>
        </w:rPr>
        <w:t>№273-ФЗ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29.12.2012г;</w:t>
      </w:r>
    </w:p>
    <w:p w14:paraId="40BA0E68">
      <w:pPr>
        <w:pStyle w:val="8"/>
        <w:numPr>
          <w:ilvl w:val="0"/>
          <w:numId w:val="3"/>
        </w:numPr>
        <w:tabs>
          <w:tab w:val="left" w:pos="1027"/>
          <w:tab w:val="left" w:pos="2769"/>
          <w:tab w:val="left" w:pos="4884"/>
          <w:tab w:val="left" w:pos="6991"/>
          <w:tab w:val="left" w:pos="8483"/>
        </w:tabs>
        <w:spacing w:before="1" w:after="0" w:line="240" w:lineRule="auto"/>
        <w:ind w:left="1027" w:right="75" w:hanging="360"/>
        <w:jc w:val="left"/>
        <w:rPr>
          <w:sz w:val="24"/>
        </w:rPr>
      </w:pPr>
      <w:r>
        <w:rPr>
          <w:spacing w:val="-2"/>
          <w:sz w:val="24"/>
        </w:rPr>
        <w:t>Федеральным</w:t>
      </w:r>
      <w:r>
        <w:rPr>
          <w:sz w:val="24"/>
        </w:rPr>
        <w:tab/>
      </w:r>
      <w:r>
        <w:rPr>
          <w:spacing w:val="-2"/>
          <w:sz w:val="24"/>
        </w:rPr>
        <w:t>государственным</w:t>
      </w:r>
      <w:r>
        <w:rPr>
          <w:sz w:val="24"/>
        </w:rPr>
        <w:tab/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pacing w:val="-2"/>
          <w:sz w:val="24"/>
        </w:rPr>
        <w:t>стандартом</w:t>
      </w:r>
      <w:r>
        <w:rPr>
          <w:sz w:val="24"/>
        </w:rPr>
        <w:tab/>
      </w:r>
      <w:r>
        <w:rPr>
          <w:spacing w:val="-2"/>
          <w:sz w:val="24"/>
        </w:rPr>
        <w:t>дошкольного образования;</w:t>
      </w:r>
    </w:p>
    <w:p w14:paraId="3ADB3518">
      <w:pPr>
        <w:pStyle w:val="8"/>
        <w:numPr>
          <w:ilvl w:val="0"/>
          <w:numId w:val="3"/>
        </w:numPr>
        <w:tabs>
          <w:tab w:val="left" w:pos="1027"/>
        </w:tabs>
        <w:spacing w:before="0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pacing w:val="-2"/>
          <w:sz w:val="24"/>
        </w:rPr>
        <w:t>учреждения;</w:t>
      </w:r>
    </w:p>
    <w:p w14:paraId="622E7BF7">
      <w:pPr>
        <w:pStyle w:val="8"/>
        <w:numPr>
          <w:ilvl w:val="0"/>
          <w:numId w:val="3"/>
        </w:numPr>
        <w:tabs>
          <w:tab w:val="left" w:pos="1027"/>
        </w:tabs>
        <w:spacing w:before="0" w:after="0" w:line="240" w:lineRule="auto"/>
        <w:ind w:left="1027" w:right="76" w:hanging="360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дошкольном образовательном учреждении;</w:t>
      </w:r>
    </w:p>
    <w:p w14:paraId="2F26F8D6">
      <w:pPr>
        <w:pStyle w:val="8"/>
        <w:numPr>
          <w:ilvl w:val="0"/>
          <w:numId w:val="3"/>
        </w:numPr>
        <w:tabs>
          <w:tab w:val="left" w:pos="1027"/>
        </w:tabs>
        <w:spacing w:before="1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Коллективным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договором;</w:t>
      </w:r>
    </w:p>
    <w:p w14:paraId="795B0373">
      <w:pPr>
        <w:pStyle w:val="8"/>
        <w:numPr>
          <w:ilvl w:val="0"/>
          <w:numId w:val="3"/>
        </w:numPr>
        <w:tabs>
          <w:tab w:val="left" w:pos="1027"/>
        </w:tabs>
        <w:spacing w:before="0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приказами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садом;</w:t>
      </w:r>
    </w:p>
    <w:p w14:paraId="7C833003">
      <w:pPr>
        <w:pStyle w:val="8"/>
        <w:numPr>
          <w:ilvl w:val="0"/>
          <w:numId w:val="3"/>
        </w:numPr>
        <w:tabs>
          <w:tab w:val="left" w:pos="1027"/>
          <w:tab w:val="left" w:pos="2246"/>
          <w:tab w:val="left" w:pos="3542"/>
          <w:tab w:val="left" w:pos="3879"/>
          <w:tab w:val="left" w:pos="5273"/>
          <w:tab w:val="left" w:pos="6898"/>
          <w:tab w:val="left" w:pos="7212"/>
          <w:tab w:val="left" w:pos="8632"/>
        </w:tabs>
        <w:spacing w:before="0" w:after="0" w:line="240" w:lineRule="auto"/>
        <w:ind w:left="1027" w:right="73" w:hanging="360"/>
        <w:jc w:val="left"/>
        <w:rPr>
          <w:sz w:val="24"/>
        </w:rPr>
      </w:pPr>
      <w:r>
        <w:rPr>
          <w:spacing w:val="-2"/>
          <w:sz w:val="24"/>
        </w:rPr>
        <w:t>трудовым</w:t>
      </w:r>
      <w:r>
        <w:rPr>
          <w:sz w:val="24"/>
        </w:rPr>
        <w:tab/>
      </w:r>
      <w:r>
        <w:rPr>
          <w:spacing w:val="-2"/>
          <w:sz w:val="24"/>
        </w:rPr>
        <w:t>договором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Договором,</w:t>
      </w:r>
      <w:r>
        <w:rPr>
          <w:sz w:val="24"/>
        </w:rPr>
        <w:tab/>
      </w:r>
      <w:r>
        <w:rPr>
          <w:spacing w:val="-2"/>
          <w:sz w:val="24"/>
        </w:rPr>
        <w:t>заключенным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родителями</w:t>
      </w:r>
      <w:r>
        <w:rPr>
          <w:sz w:val="24"/>
        </w:rPr>
        <w:tab/>
      </w:r>
      <w:r>
        <w:rPr>
          <w:spacing w:val="-2"/>
          <w:sz w:val="24"/>
        </w:rPr>
        <w:t xml:space="preserve">(законными </w:t>
      </w:r>
      <w:r>
        <w:rPr>
          <w:sz w:val="24"/>
        </w:rPr>
        <w:t>представителями) ребенка и др.;</w:t>
      </w:r>
    </w:p>
    <w:p w14:paraId="7929975A">
      <w:pPr>
        <w:pStyle w:val="8"/>
        <w:numPr>
          <w:ilvl w:val="0"/>
          <w:numId w:val="3"/>
        </w:numPr>
        <w:tabs>
          <w:tab w:val="left" w:pos="1027"/>
        </w:tabs>
        <w:spacing w:before="0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безопасности;</w:t>
      </w:r>
    </w:p>
    <w:p w14:paraId="233446FA">
      <w:pPr>
        <w:pStyle w:val="8"/>
        <w:numPr>
          <w:ilvl w:val="0"/>
          <w:numId w:val="3"/>
        </w:numPr>
        <w:tabs>
          <w:tab w:val="left" w:pos="1027"/>
        </w:tabs>
        <w:spacing w:before="0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инструкцией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сада.</w:t>
      </w:r>
    </w:p>
    <w:p w14:paraId="4AC8849B">
      <w:pPr>
        <w:pStyle w:val="8"/>
        <w:numPr>
          <w:ilvl w:val="1"/>
          <w:numId w:val="1"/>
        </w:numPr>
        <w:tabs>
          <w:tab w:val="left" w:pos="547"/>
        </w:tabs>
        <w:spacing w:before="0" w:after="0" w:line="240" w:lineRule="auto"/>
        <w:ind w:left="547" w:right="0" w:hanging="420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своей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младший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воспитатель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14:paraId="12B5F2F0">
      <w:pPr>
        <w:pStyle w:val="8"/>
        <w:numPr>
          <w:ilvl w:val="0"/>
          <w:numId w:val="4"/>
        </w:numPr>
        <w:tabs>
          <w:tab w:val="left" w:pos="1027"/>
        </w:tabs>
        <w:spacing w:before="0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законодательство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ребенка;</w:t>
      </w:r>
    </w:p>
    <w:p w14:paraId="036454F5">
      <w:pPr>
        <w:pStyle w:val="8"/>
        <w:numPr>
          <w:ilvl w:val="0"/>
          <w:numId w:val="4"/>
        </w:numPr>
        <w:tabs>
          <w:tab w:val="left" w:pos="1027"/>
        </w:tabs>
        <w:spacing w:before="0" w:after="0" w:line="240" w:lineRule="auto"/>
        <w:ind w:left="1027" w:right="79" w:hanging="360"/>
        <w:jc w:val="left"/>
        <w:rPr>
          <w:sz w:val="24"/>
        </w:rPr>
      </w:pPr>
      <w:r>
        <w:rPr>
          <w:sz w:val="24"/>
        </w:rPr>
        <w:t xml:space="preserve">требования охраны труда и пожарной безопасности в дошкольном образовательном </w:t>
      </w:r>
      <w:r>
        <w:rPr>
          <w:spacing w:val="-2"/>
          <w:sz w:val="24"/>
        </w:rPr>
        <w:t>учреждении;</w:t>
      </w:r>
    </w:p>
    <w:p w14:paraId="7064E60B">
      <w:pPr>
        <w:pStyle w:val="8"/>
        <w:numPr>
          <w:ilvl w:val="0"/>
          <w:numId w:val="4"/>
        </w:numPr>
        <w:tabs>
          <w:tab w:val="left" w:pos="1027"/>
        </w:tabs>
        <w:spacing w:before="0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инструкцию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детей;</w:t>
      </w:r>
    </w:p>
    <w:p w14:paraId="0D86200D">
      <w:pPr>
        <w:pStyle w:val="8"/>
        <w:numPr>
          <w:ilvl w:val="0"/>
          <w:numId w:val="4"/>
        </w:numPr>
        <w:tabs>
          <w:tab w:val="left" w:pos="1027"/>
        </w:tabs>
        <w:spacing w:before="0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касающейся.</w:t>
      </w:r>
    </w:p>
    <w:p w14:paraId="58A7C4F4">
      <w:pPr>
        <w:pStyle w:val="8"/>
        <w:numPr>
          <w:ilvl w:val="2"/>
          <w:numId w:val="1"/>
        </w:numPr>
        <w:tabs>
          <w:tab w:val="left" w:pos="727"/>
        </w:tabs>
        <w:spacing w:before="0" w:after="0" w:line="240" w:lineRule="auto"/>
        <w:ind w:left="727" w:right="0" w:hanging="600"/>
        <w:jc w:val="left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осуществлении ухода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детьми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младенческого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возраста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(до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2"/>
          <w:sz w:val="24"/>
          <w:u w:val="single"/>
        </w:rPr>
        <w:t xml:space="preserve"> года):</w:t>
      </w:r>
    </w:p>
    <w:p w14:paraId="79E901D0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8" w:hanging="360"/>
        <w:jc w:val="both"/>
        <w:rPr>
          <w:sz w:val="24"/>
        </w:rPr>
      </w:pPr>
      <w:r>
        <w:rPr>
          <w:sz w:val="24"/>
        </w:rPr>
        <w:t xml:space="preserve">требования санитарных правил и норм к осуществлению ухода за детьми младенческого возраста в организованных группах дошкольного образовательного </w:t>
      </w:r>
      <w:r>
        <w:rPr>
          <w:spacing w:val="-2"/>
          <w:sz w:val="24"/>
        </w:rPr>
        <w:t>учреждения;</w:t>
      </w:r>
    </w:p>
    <w:p w14:paraId="489D7544">
      <w:pPr>
        <w:pStyle w:val="8"/>
        <w:numPr>
          <w:ilvl w:val="3"/>
          <w:numId w:val="1"/>
        </w:numPr>
        <w:tabs>
          <w:tab w:val="left" w:pos="1026"/>
        </w:tabs>
        <w:spacing w:before="0" w:after="0" w:line="240" w:lineRule="auto"/>
        <w:ind w:left="1026" w:right="0" w:hanging="359"/>
        <w:jc w:val="both"/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 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-2"/>
          <w:sz w:val="24"/>
        </w:rPr>
        <w:t xml:space="preserve"> возраста;</w:t>
      </w:r>
    </w:p>
    <w:p w14:paraId="43E9FAB9">
      <w:pPr>
        <w:pStyle w:val="8"/>
        <w:numPr>
          <w:ilvl w:val="3"/>
          <w:numId w:val="1"/>
        </w:numPr>
        <w:tabs>
          <w:tab w:val="left" w:pos="1026"/>
        </w:tabs>
        <w:spacing w:before="1" w:after="0" w:line="240" w:lineRule="auto"/>
        <w:ind w:left="1026" w:right="0" w:hanging="35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уходу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возраста;</w:t>
      </w:r>
    </w:p>
    <w:p w14:paraId="6E31559E">
      <w:pPr>
        <w:pStyle w:val="8"/>
        <w:numPr>
          <w:ilvl w:val="3"/>
          <w:numId w:val="1"/>
        </w:numPr>
        <w:tabs>
          <w:tab w:val="left" w:pos="1026"/>
        </w:tabs>
        <w:spacing w:before="0" w:after="0" w:line="240" w:lineRule="auto"/>
        <w:ind w:left="1026" w:right="0" w:hanging="359"/>
        <w:jc w:val="both"/>
        <w:rPr>
          <w:sz w:val="24"/>
        </w:rPr>
      </w:pPr>
      <w:r>
        <w:rPr>
          <w:sz w:val="24"/>
        </w:rPr>
        <w:t>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возраста;</w:t>
      </w:r>
    </w:p>
    <w:p w14:paraId="659E0402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5" w:hanging="360"/>
        <w:jc w:val="both"/>
        <w:rPr>
          <w:sz w:val="24"/>
        </w:rPr>
      </w:pPr>
      <w:r>
        <w:rPr>
          <w:sz w:val="24"/>
        </w:rPr>
        <w:t>формы и методы проведения оздоровительных мероприятий, способствующих профилактике заболеваний у детей младенческого возраста с учетом 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 и укреплению их здоровья;</w:t>
      </w:r>
    </w:p>
    <w:p w14:paraId="6DD72398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82" w:hanging="360"/>
        <w:jc w:val="both"/>
        <w:rPr>
          <w:sz w:val="24"/>
        </w:rPr>
      </w:pPr>
      <w:r>
        <w:rPr>
          <w:sz w:val="24"/>
        </w:rPr>
        <w:t>способы учета индивидуальных потребностей и особенностей детей младенческого возраста в организации ухода за ними;</w:t>
      </w:r>
    </w:p>
    <w:p w14:paraId="097A0332">
      <w:pPr>
        <w:pStyle w:val="8"/>
        <w:numPr>
          <w:ilvl w:val="3"/>
          <w:numId w:val="1"/>
        </w:numPr>
        <w:tabs>
          <w:tab w:val="left" w:pos="1026"/>
        </w:tabs>
        <w:spacing w:before="0" w:after="0" w:line="240" w:lineRule="auto"/>
        <w:ind w:left="1026" w:right="0" w:hanging="359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-2"/>
          <w:sz w:val="24"/>
        </w:rPr>
        <w:t xml:space="preserve"> возраста;</w:t>
      </w:r>
    </w:p>
    <w:p w14:paraId="3246ABFF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81" w:hanging="360"/>
        <w:jc w:val="both"/>
        <w:rPr>
          <w:sz w:val="24"/>
        </w:rPr>
      </w:pPr>
      <w:r>
        <w:rPr>
          <w:sz w:val="24"/>
        </w:rPr>
        <w:t>способы обеспечения безопасной деятельности детей младенческого возраста в дошкольном образовательном учреждении.</w:t>
      </w:r>
    </w:p>
    <w:p w14:paraId="4E3A50DB">
      <w:pPr>
        <w:pStyle w:val="8"/>
        <w:numPr>
          <w:ilvl w:val="2"/>
          <w:numId w:val="1"/>
        </w:numPr>
        <w:tabs>
          <w:tab w:val="left" w:pos="727"/>
        </w:tabs>
        <w:spacing w:before="0" w:after="0" w:line="240" w:lineRule="auto"/>
        <w:ind w:left="727" w:right="0" w:hanging="60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ухода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детьми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раннего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возраста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(от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года до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лет):</w:t>
      </w:r>
    </w:p>
    <w:p w14:paraId="58C5E616">
      <w:pPr>
        <w:pStyle w:val="8"/>
        <w:numPr>
          <w:ilvl w:val="3"/>
          <w:numId w:val="1"/>
        </w:numPr>
        <w:tabs>
          <w:tab w:val="left" w:pos="1026"/>
        </w:tabs>
        <w:spacing w:before="0" w:after="0" w:line="240" w:lineRule="auto"/>
        <w:ind w:left="1026" w:right="0" w:hanging="35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возраста;</w:t>
      </w:r>
    </w:p>
    <w:p w14:paraId="24629D03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81" w:hanging="360"/>
        <w:jc w:val="both"/>
        <w:rPr>
          <w:sz w:val="24"/>
        </w:rPr>
      </w:pPr>
      <w:r>
        <w:rPr>
          <w:sz w:val="24"/>
        </w:rPr>
        <w:t>требования санитарных правил и норм к осуществлению ухода за детьми раннего возраста при осуществлении ухода в организованных группах детского сада;</w:t>
      </w:r>
    </w:p>
    <w:p w14:paraId="2C969D74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9" w:hanging="360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способствующих профилактике заболеваний у детей раннего возраста и укреплению их здоровья;</w:t>
      </w:r>
    </w:p>
    <w:p w14:paraId="20A57611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самообслуживании;</w:t>
      </w:r>
    </w:p>
    <w:p w14:paraId="59A39157">
      <w:pPr>
        <w:pStyle w:val="8"/>
        <w:numPr>
          <w:ilvl w:val="3"/>
          <w:numId w:val="1"/>
        </w:numPr>
        <w:tabs>
          <w:tab w:val="left" w:pos="1027"/>
        </w:tabs>
        <w:spacing w:before="1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уходу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возраста;</w:t>
      </w:r>
    </w:p>
    <w:p w14:paraId="1DCF3EBB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4" w:hanging="360"/>
        <w:jc w:val="left"/>
        <w:rPr>
          <w:sz w:val="24"/>
        </w:rPr>
      </w:pPr>
      <w:r>
        <w:rPr>
          <w:sz w:val="24"/>
        </w:rPr>
        <w:t>способы 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 в организации ухода за ними в ДОУ;</w:t>
      </w:r>
    </w:p>
    <w:p w14:paraId="14D27B59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7" w:hanging="36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 образовательном учреждении;</w:t>
      </w:r>
    </w:p>
    <w:p w14:paraId="411F5854">
      <w:pPr>
        <w:pStyle w:val="8"/>
        <w:spacing w:after="0" w:line="240" w:lineRule="auto"/>
        <w:jc w:val="left"/>
        <w:rPr>
          <w:sz w:val="24"/>
        </w:rPr>
        <w:sectPr>
          <w:pgSz w:w="11910" w:h="16840"/>
          <w:pgMar w:top="800" w:right="850" w:bottom="280" w:left="1133" w:header="720" w:footer="720" w:gutter="0"/>
          <w:cols w:space="720" w:num="1"/>
        </w:sectPr>
      </w:pPr>
    </w:p>
    <w:p w14:paraId="4C113EB1">
      <w:pPr>
        <w:pStyle w:val="8"/>
        <w:numPr>
          <w:ilvl w:val="3"/>
          <w:numId w:val="1"/>
        </w:numPr>
        <w:tabs>
          <w:tab w:val="left" w:pos="1026"/>
        </w:tabs>
        <w:spacing w:before="73" w:after="0" w:line="240" w:lineRule="auto"/>
        <w:ind w:left="1026" w:right="0" w:hanging="359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возраста.</w:t>
      </w:r>
    </w:p>
    <w:p w14:paraId="5E0252EE">
      <w:pPr>
        <w:pStyle w:val="8"/>
        <w:numPr>
          <w:ilvl w:val="2"/>
          <w:numId w:val="1"/>
        </w:numPr>
        <w:tabs>
          <w:tab w:val="left" w:pos="727"/>
        </w:tabs>
        <w:spacing w:before="0" w:after="0" w:line="240" w:lineRule="auto"/>
        <w:ind w:left="727" w:right="0" w:hanging="60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присмотра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детьми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возраста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spacing w:val="-2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лет:</w:t>
      </w:r>
    </w:p>
    <w:p w14:paraId="6FC7975F">
      <w:pPr>
        <w:pStyle w:val="8"/>
        <w:numPr>
          <w:ilvl w:val="3"/>
          <w:numId w:val="1"/>
        </w:numPr>
        <w:tabs>
          <w:tab w:val="left" w:pos="1027"/>
        </w:tabs>
        <w:spacing w:before="1" w:after="0" w:line="240" w:lineRule="auto"/>
        <w:ind w:left="1027" w:right="78" w:hanging="360"/>
        <w:jc w:val="both"/>
        <w:rPr>
          <w:sz w:val="24"/>
        </w:rPr>
      </w:pPr>
      <w:r>
        <w:rPr>
          <w:sz w:val="24"/>
        </w:rPr>
        <w:t>требования санитарных правил и норм к осуществлению ухода за детьми 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(от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лет)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 дошкольного образовательного учреждения;</w:t>
      </w:r>
    </w:p>
    <w:p w14:paraId="1D1A81AA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5" w:hanging="360"/>
        <w:jc w:val="both"/>
        <w:rPr>
          <w:sz w:val="24"/>
        </w:rPr>
      </w:pPr>
      <w:r>
        <w:rPr>
          <w:sz w:val="24"/>
        </w:rPr>
        <w:t>формы и методы наблюдения за психическим и физическим состоянием детей дошкольного возраста от 3 лет;</w:t>
      </w:r>
    </w:p>
    <w:p w14:paraId="1573E0F6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81" w:hanging="360"/>
        <w:jc w:val="both"/>
        <w:rPr>
          <w:sz w:val="24"/>
        </w:rPr>
      </w:pPr>
      <w:r>
        <w:rPr>
          <w:sz w:val="24"/>
        </w:rPr>
        <w:t>способы поддержания положительных взаимоотношений в группе детей от 3 лет детского сада;</w:t>
      </w:r>
    </w:p>
    <w:p w14:paraId="291B096A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5" w:hanging="360"/>
        <w:jc w:val="both"/>
        <w:rPr>
          <w:sz w:val="24"/>
        </w:rPr>
      </w:pPr>
      <w:r>
        <w:rPr>
          <w:sz w:val="24"/>
        </w:rPr>
        <w:t>формы и методы проведения оздоровительных мероприятий в ДОУ,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способствующих профилактике заболеваний 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 (от 3 лет) и укреплению их здоровья;</w:t>
      </w:r>
    </w:p>
    <w:p w14:paraId="1FAACDFC">
      <w:pPr>
        <w:pStyle w:val="8"/>
        <w:numPr>
          <w:ilvl w:val="3"/>
          <w:numId w:val="1"/>
        </w:numPr>
        <w:tabs>
          <w:tab w:val="left" w:pos="1026"/>
        </w:tabs>
        <w:spacing w:before="0" w:after="0" w:line="240" w:lineRule="auto"/>
        <w:ind w:left="1026" w:right="0" w:hanging="359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самообслуживании;</w:t>
      </w:r>
    </w:p>
    <w:p w14:paraId="3170595E">
      <w:pPr>
        <w:pStyle w:val="8"/>
        <w:numPr>
          <w:ilvl w:val="3"/>
          <w:numId w:val="1"/>
        </w:numPr>
        <w:tabs>
          <w:tab w:val="left" w:pos="1026"/>
        </w:tabs>
        <w:spacing w:before="0" w:after="0" w:line="240" w:lineRule="auto"/>
        <w:ind w:left="1026" w:right="0" w:hanging="359"/>
        <w:jc w:val="both"/>
        <w:rPr>
          <w:sz w:val="24"/>
        </w:rPr>
      </w:pPr>
      <w:r>
        <w:rPr>
          <w:sz w:val="24"/>
        </w:rPr>
        <w:t>подвижные,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лет);</w:t>
      </w:r>
    </w:p>
    <w:p w14:paraId="761DFE57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1" w:hanging="360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ДОУ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 здорового образа жизни;</w:t>
      </w:r>
    </w:p>
    <w:p w14:paraId="3F5E0D56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80" w:hanging="360"/>
        <w:jc w:val="left"/>
        <w:rPr>
          <w:sz w:val="24"/>
        </w:rPr>
      </w:pPr>
      <w:r>
        <w:rPr>
          <w:sz w:val="24"/>
        </w:rPr>
        <w:t>способы обеспечения безопасной деятельности детей дошкольного возраста от 3 лет в дошкольном образовательном учреждении;</w:t>
      </w:r>
    </w:p>
    <w:p w14:paraId="37BD85E1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лет.</w:t>
      </w:r>
    </w:p>
    <w:p w14:paraId="163E6E0D">
      <w:pPr>
        <w:pStyle w:val="8"/>
        <w:numPr>
          <w:ilvl w:val="2"/>
          <w:numId w:val="1"/>
        </w:numPr>
        <w:tabs>
          <w:tab w:val="left" w:pos="806"/>
        </w:tabs>
        <w:spacing w:before="0" w:after="0" w:line="240" w:lineRule="auto"/>
        <w:ind w:left="127" w:right="75" w:firstLine="0"/>
        <w:jc w:val="left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присмотра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детьми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возраста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ограниченными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>возможностями здоровья (ОВЗ) и детьми-инвалидами:</w:t>
      </w:r>
    </w:p>
    <w:p w14:paraId="318B26F1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9" w:hanging="360"/>
        <w:jc w:val="both"/>
        <w:rPr>
          <w:sz w:val="24"/>
        </w:rPr>
      </w:pPr>
      <w:r>
        <w:rPr>
          <w:sz w:val="24"/>
        </w:rPr>
        <w:t>требования санитарных правил и норм к осуществлению ухода за детьми с ОВЗ и детьми-инвалидами в дошкольных образовательных организациях разных типов;</w:t>
      </w:r>
    </w:p>
    <w:p w14:paraId="76958C2C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1" w:hanging="360"/>
        <w:jc w:val="both"/>
        <w:rPr>
          <w:sz w:val="24"/>
        </w:rPr>
      </w:pP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детей- инвалидов в ходе развивающих игр, творческих занятий и прогулок;</w:t>
      </w:r>
    </w:p>
    <w:p w14:paraId="1D9AA1C4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5" w:hanging="360"/>
        <w:jc w:val="both"/>
        <w:rPr>
          <w:sz w:val="24"/>
        </w:rPr>
      </w:pPr>
      <w:r>
        <w:rPr>
          <w:sz w:val="24"/>
        </w:rPr>
        <w:t xml:space="preserve">формы и методы проведения оздоровительных мероприятий, способствующих профилактике заболеваний у детей с ОВЗ и у детей-инвалидов, укреплению их </w:t>
      </w:r>
      <w:r>
        <w:rPr>
          <w:spacing w:val="-2"/>
          <w:sz w:val="24"/>
        </w:rPr>
        <w:t>здоровья;</w:t>
      </w:r>
    </w:p>
    <w:p w14:paraId="34A036E0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81" w:hanging="36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методы формирования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у детей-инвалидов опыта соблюдения правил здорового образа жизни;</w:t>
      </w:r>
    </w:p>
    <w:p w14:paraId="6D6731A6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9" w:hanging="360"/>
        <w:jc w:val="both"/>
        <w:rPr>
          <w:sz w:val="24"/>
        </w:rPr>
      </w:pPr>
      <w:r>
        <w:rPr>
          <w:sz w:val="24"/>
        </w:rPr>
        <w:t>способы осуществления деятельности по уходу за детьми с ограниченными возможностями здоровья и детьми-инвалидами;</w:t>
      </w:r>
    </w:p>
    <w:p w14:paraId="74EC4128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5" w:hanging="360"/>
        <w:jc w:val="both"/>
        <w:rPr>
          <w:sz w:val="24"/>
        </w:rPr>
      </w:pPr>
      <w:r>
        <w:rPr>
          <w:sz w:val="24"/>
        </w:rPr>
        <w:t xml:space="preserve">способы учета индивидуальных потребностей и особенностей детей с ограниченными возможностями здоровья и детей-инвалидов в организации ухода за </w:t>
      </w:r>
      <w:r>
        <w:rPr>
          <w:spacing w:val="-4"/>
          <w:sz w:val="24"/>
        </w:rPr>
        <w:t>ними;</w:t>
      </w:r>
    </w:p>
    <w:p w14:paraId="358E0796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4" w:hanging="360"/>
        <w:jc w:val="both"/>
        <w:rPr>
          <w:sz w:val="24"/>
        </w:rPr>
      </w:pPr>
      <w:r>
        <w:rPr>
          <w:sz w:val="24"/>
        </w:rPr>
        <w:t>способы поддержания положительных взаимоотношений здоровых детей с детьми с ОВЗ и детьми-инвалидами;</w:t>
      </w:r>
    </w:p>
    <w:p w14:paraId="511327C2">
      <w:pPr>
        <w:pStyle w:val="8"/>
        <w:numPr>
          <w:ilvl w:val="3"/>
          <w:numId w:val="1"/>
        </w:numPr>
        <w:tabs>
          <w:tab w:val="left" w:pos="1026"/>
        </w:tabs>
        <w:spacing w:before="0" w:after="0" w:line="240" w:lineRule="auto"/>
        <w:ind w:left="1026" w:right="0" w:hanging="359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детям-</w:t>
      </w:r>
      <w:r>
        <w:rPr>
          <w:spacing w:val="-2"/>
          <w:sz w:val="24"/>
        </w:rPr>
        <w:t>инвалидам;</w:t>
      </w:r>
    </w:p>
    <w:p w14:paraId="6BE84CEA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8" w:hanging="360"/>
        <w:jc w:val="both"/>
        <w:rPr>
          <w:sz w:val="24"/>
        </w:rPr>
      </w:pPr>
      <w:r>
        <w:rPr>
          <w:sz w:val="24"/>
        </w:rPr>
        <w:t>способы обеспечения безопасности деятельности детей с ограниченными возможностями здоровья и детей-инвалидов.</w:t>
      </w:r>
    </w:p>
    <w:p w14:paraId="4CEDCB2F">
      <w:pPr>
        <w:pStyle w:val="8"/>
        <w:numPr>
          <w:ilvl w:val="1"/>
          <w:numId w:val="1"/>
        </w:numPr>
        <w:tabs>
          <w:tab w:val="left" w:pos="420"/>
        </w:tabs>
        <w:spacing w:before="0" w:after="0" w:line="240" w:lineRule="auto"/>
        <w:ind w:left="420" w:right="739" w:hanging="420"/>
        <w:jc w:val="righ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своей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младший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воспитатель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должен </w:t>
      </w:r>
      <w:r>
        <w:rPr>
          <w:spacing w:val="-2"/>
          <w:sz w:val="24"/>
          <w:u w:val="single"/>
        </w:rPr>
        <w:t>уметь:</w:t>
      </w:r>
    </w:p>
    <w:p w14:paraId="0A7D9E53">
      <w:pPr>
        <w:pStyle w:val="8"/>
        <w:numPr>
          <w:ilvl w:val="0"/>
          <w:numId w:val="5"/>
        </w:numPr>
        <w:tabs>
          <w:tab w:val="left" w:pos="359"/>
        </w:tabs>
        <w:spacing w:before="0" w:after="0" w:line="240" w:lineRule="auto"/>
        <w:ind w:left="359" w:right="755" w:hanging="359"/>
        <w:jc w:val="righ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14:paraId="3E43E667">
      <w:pPr>
        <w:pStyle w:val="8"/>
        <w:numPr>
          <w:ilvl w:val="0"/>
          <w:numId w:val="5"/>
        </w:numPr>
        <w:tabs>
          <w:tab w:val="left" w:pos="1027"/>
        </w:tabs>
        <w:spacing w:before="0" w:after="0" w:line="240" w:lineRule="auto"/>
        <w:ind w:left="1027" w:right="81" w:hanging="360"/>
        <w:jc w:val="left"/>
        <w:rPr>
          <w:sz w:val="24"/>
        </w:rPr>
      </w:pPr>
      <w:r>
        <w:rPr>
          <w:sz w:val="24"/>
        </w:rPr>
        <w:t>выполнять требования инструкции по охране жизни и здоровья детей в дошкольном образовательном учреждении;</w:t>
      </w:r>
    </w:p>
    <w:p w14:paraId="34AE8B24">
      <w:pPr>
        <w:pStyle w:val="8"/>
        <w:numPr>
          <w:ilvl w:val="0"/>
          <w:numId w:val="5"/>
        </w:numPr>
        <w:tabs>
          <w:tab w:val="left" w:pos="1027"/>
          <w:tab w:val="left" w:pos="2380"/>
          <w:tab w:val="left" w:pos="3795"/>
          <w:tab w:val="left" w:pos="5262"/>
          <w:tab w:val="left" w:pos="5636"/>
          <w:tab w:val="left" w:pos="6716"/>
          <w:tab w:val="left" w:pos="7917"/>
          <w:tab w:val="left" w:pos="9471"/>
        </w:tabs>
        <w:spacing w:before="0" w:after="0" w:line="240" w:lineRule="auto"/>
        <w:ind w:left="1027" w:right="74" w:hanging="360"/>
        <w:jc w:val="left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инструкции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порядке</w:t>
      </w:r>
      <w:r>
        <w:rPr>
          <w:sz w:val="24"/>
        </w:rPr>
        <w:tab/>
      </w:r>
      <w:r>
        <w:rPr>
          <w:spacing w:val="-2"/>
          <w:sz w:val="24"/>
        </w:rPr>
        <w:t>действий</w:t>
      </w:r>
      <w:r>
        <w:rPr>
          <w:sz w:val="24"/>
        </w:rPr>
        <w:tab/>
      </w:r>
      <w:r>
        <w:rPr>
          <w:spacing w:val="-2"/>
          <w:sz w:val="24"/>
        </w:rPr>
        <w:t>сотрудников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возникновении пожара или иной чрезвычайной ситуации.</w:t>
      </w:r>
    </w:p>
    <w:p w14:paraId="0EB915AE">
      <w:pPr>
        <w:pStyle w:val="8"/>
        <w:numPr>
          <w:ilvl w:val="2"/>
          <w:numId w:val="1"/>
        </w:numPr>
        <w:tabs>
          <w:tab w:val="left" w:pos="727"/>
        </w:tabs>
        <w:spacing w:before="0" w:after="0" w:line="240" w:lineRule="auto"/>
        <w:ind w:left="727" w:right="0" w:hanging="600"/>
        <w:jc w:val="left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ухода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детьми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младенческого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возраста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(до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2"/>
          <w:sz w:val="24"/>
          <w:u w:val="single"/>
        </w:rPr>
        <w:t xml:space="preserve"> года):</w:t>
      </w:r>
    </w:p>
    <w:p w14:paraId="5CE28304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7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целью обеспечения их безопасности;</w:t>
      </w:r>
    </w:p>
    <w:p w14:paraId="5B57F9E5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69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уход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санитарно- гигиенического режима;</w:t>
      </w:r>
    </w:p>
    <w:p w14:paraId="43824EEB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7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подготовку и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кормления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1"/>
          <w:sz w:val="24"/>
        </w:rPr>
        <w:t xml:space="preserve"> </w:t>
      </w:r>
      <w:r>
        <w:rPr>
          <w:sz w:val="24"/>
        </w:rPr>
        <w:t>в дошкольном образовательном учреждении;</w:t>
      </w:r>
    </w:p>
    <w:p w14:paraId="52D68013">
      <w:pPr>
        <w:pStyle w:val="8"/>
        <w:spacing w:after="0" w:line="240" w:lineRule="auto"/>
        <w:jc w:val="left"/>
        <w:rPr>
          <w:sz w:val="24"/>
        </w:rPr>
        <w:sectPr>
          <w:pgSz w:w="11910" w:h="16840"/>
          <w:pgMar w:top="800" w:right="850" w:bottom="280" w:left="1133" w:header="720" w:footer="720" w:gutter="0"/>
          <w:cols w:space="720" w:num="1"/>
        </w:sectPr>
      </w:pPr>
    </w:p>
    <w:p w14:paraId="7CFDCC9B">
      <w:pPr>
        <w:pStyle w:val="8"/>
        <w:numPr>
          <w:ilvl w:val="3"/>
          <w:numId w:val="1"/>
        </w:numPr>
        <w:tabs>
          <w:tab w:val="left" w:pos="1027"/>
        </w:tabs>
        <w:spacing w:before="73" w:after="0" w:line="240" w:lineRule="auto"/>
        <w:ind w:left="1027" w:right="73" w:hanging="36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игры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детском саду;</w:t>
      </w:r>
    </w:p>
    <w:p w14:paraId="5FAF795D">
      <w:pPr>
        <w:pStyle w:val="8"/>
        <w:numPr>
          <w:ilvl w:val="3"/>
          <w:numId w:val="1"/>
        </w:numPr>
        <w:tabs>
          <w:tab w:val="left" w:pos="1027"/>
        </w:tabs>
        <w:spacing w:before="1" w:after="0" w:line="240" w:lineRule="auto"/>
        <w:ind w:left="1027" w:right="82" w:hanging="360"/>
        <w:jc w:val="left"/>
        <w:rPr>
          <w:sz w:val="24"/>
        </w:rPr>
      </w:pPr>
      <w:r>
        <w:rPr>
          <w:sz w:val="24"/>
        </w:rPr>
        <w:t>устанавливать контакт с детьми младенческого возраста с учетом их физического и психического состояния;</w:t>
      </w:r>
    </w:p>
    <w:p w14:paraId="6F9FE4BB">
      <w:pPr>
        <w:pStyle w:val="8"/>
        <w:numPr>
          <w:ilvl w:val="3"/>
          <w:numId w:val="1"/>
        </w:numPr>
        <w:tabs>
          <w:tab w:val="left" w:pos="1027"/>
          <w:tab w:val="left" w:pos="2298"/>
          <w:tab w:val="left" w:pos="4225"/>
          <w:tab w:val="left" w:pos="5719"/>
          <w:tab w:val="left" w:pos="6050"/>
          <w:tab w:val="left" w:pos="7547"/>
          <w:tab w:val="left" w:pos="8317"/>
        </w:tabs>
        <w:spacing w:before="0" w:after="0" w:line="240" w:lineRule="auto"/>
        <w:ind w:left="1027" w:right="82" w:hanging="360"/>
        <w:jc w:val="left"/>
        <w:rPr>
          <w:sz w:val="24"/>
        </w:rPr>
      </w:pPr>
      <w:r>
        <w:rPr>
          <w:spacing w:val="-2"/>
          <w:sz w:val="24"/>
        </w:rPr>
        <w:t>учитывать</w:t>
      </w:r>
      <w:r>
        <w:rPr>
          <w:sz w:val="24"/>
        </w:rPr>
        <w:tab/>
      </w:r>
      <w:r>
        <w:rPr>
          <w:spacing w:val="-2"/>
          <w:sz w:val="24"/>
        </w:rPr>
        <w:t>индивидуальные</w:t>
      </w:r>
      <w:r>
        <w:rPr>
          <w:sz w:val="24"/>
        </w:rPr>
        <w:tab/>
      </w:r>
      <w:r>
        <w:rPr>
          <w:spacing w:val="-2"/>
          <w:sz w:val="24"/>
        </w:rPr>
        <w:t>потребности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 xml:space="preserve">младенческого </w:t>
      </w:r>
      <w:r>
        <w:rPr>
          <w:sz w:val="24"/>
        </w:rPr>
        <w:t>возраста в организации ухода за ними;</w:t>
      </w:r>
    </w:p>
    <w:p w14:paraId="26DC0560">
      <w:pPr>
        <w:pStyle w:val="8"/>
        <w:numPr>
          <w:ilvl w:val="3"/>
          <w:numId w:val="1"/>
        </w:numPr>
        <w:tabs>
          <w:tab w:val="left" w:pos="1027"/>
          <w:tab w:val="left" w:pos="2300"/>
          <w:tab w:val="left" w:pos="3986"/>
          <w:tab w:val="left" w:pos="4322"/>
          <w:tab w:val="left" w:pos="5322"/>
          <w:tab w:val="left" w:pos="6097"/>
          <w:tab w:val="left" w:pos="7824"/>
          <w:tab w:val="left" w:pos="8901"/>
          <w:tab w:val="left" w:pos="9357"/>
        </w:tabs>
        <w:spacing w:before="0" w:after="0" w:line="240" w:lineRule="auto"/>
        <w:ind w:left="1027" w:right="80" w:hanging="360"/>
        <w:jc w:val="left"/>
        <w:rPr>
          <w:sz w:val="24"/>
        </w:rPr>
      </w:pP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z w:val="24"/>
        </w:rPr>
        <w:t>замену</w:t>
      </w:r>
      <w:r>
        <w:rPr>
          <w:spacing w:val="80"/>
          <w:sz w:val="24"/>
        </w:rPr>
        <w:t xml:space="preserve"> </w:t>
      </w:r>
      <w:r>
        <w:rPr>
          <w:sz w:val="24"/>
        </w:rPr>
        <w:t>белья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одежды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младенческого</w:t>
      </w:r>
      <w:r>
        <w:rPr>
          <w:sz w:val="24"/>
        </w:rPr>
        <w:tab/>
      </w:r>
      <w:r>
        <w:rPr>
          <w:spacing w:val="-2"/>
          <w:sz w:val="24"/>
        </w:rPr>
        <w:t>возраста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 xml:space="preserve">мере </w:t>
      </w:r>
      <w:r>
        <w:rPr>
          <w:spacing w:val="-2"/>
          <w:sz w:val="24"/>
        </w:rPr>
        <w:t>необходимости;</w:t>
      </w:r>
    </w:p>
    <w:p w14:paraId="752125D0">
      <w:pPr>
        <w:pStyle w:val="8"/>
        <w:numPr>
          <w:ilvl w:val="3"/>
          <w:numId w:val="1"/>
        </w:numPr>
        <w:tabs>
          <w:tab w:val="left" w:pos="1027"/>
        </w:tabs>
        <w:spacing w:before="2" w:after="0" w:line="237" w:lineRule="auto"/>
        <w:ind w:left="1027" w:right="79" w:hanging="360"/>
        <w:jc w:val="left"/>
        <w:rPr>
          <w:sz w:val="24"/>
        </w:rPr>
      </w:pPr>
      <w:r>
        <w:rPr>
          <w:sz w:val="24"/>
        </w:rPr>
        <w:t>следить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гигиенические процедуры;</w:t>
      </w:r>
    </w:p>
    <w:p w14:paraId="5B6D6ED7">
      <w:pPr>
        <w:pStyle w:val="8"/>
        <w:numPr>
          <w:ilvl w:val="3"/>
          <w:numId w:val="1"/>
        </w:numPr>
        <w:tabs>
          <w:tab w:val="left" w:pos="1027"/>
        </w:tabs>
        <w:spacing w:before="1" w:after="0" w:line="240" w:lineRule="auto"/>
        <w:ind w:left="1027" w:right="79" w:hanging="360"/>
        <w:jc w:val="both"/>
        <w:rPr>
          <w:sz w:val="24"/>
        </w:rPr>
      </w:pPr>
      <w:r>
        <w:rPr>
          <w:sz w:val="24"/>
        </w:rPr>
        <w:t xml:space="preserve">оказывать помощь в организации оздоровительных мероприятий, способствующих профилактике заболеваний у детей младенческого возраста и укреплению их </w:t>
      </w:r>
      <w:r>
        <w:rPr>
          <w:spacing w:val="-2"/>
          <w:sz w:val="24"/>
        </w:rPr>
        <w:t>здоровья;</w:t>
      </w:r>
    </w:p>
    <w:p w14:paraId="53136221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9" w:hanging="360"/>
        <w:jc w:val="both"/>
        <w:rPr>
          <w:sz w:val="24"/>
        </w:rPr>
      </w:pPr>
      <w:r>
        <w:rPr>
          <w:sz w:val="24"/>
        </w:rPr>
        <w:t>оказывать первую помощь детям младенческого возраста, осуществлять вызов медицинского работника детского сада, скорую медицинскую помощь.</w:t>
      </w:r>
    </w:p>
    <w:p w14:paraId="5049852D">
      <w:pPr>
        <w:pStyle w:val="8"/>
        <w:numPr>
          <w:ilvl w:val="2"/>
          <w:numId w:val="1"/>
        </w:numPr>
        <w:tabs>
          <w:tab w:val="left" w:pos="727"/>
        </w:tabs>
        <w:spacing w:before="1" w:after="0" w:line="240" w:lineRule="auto"/>
        <w:ind w:left="727" w:right="0" w:hanging="60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ухода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детьми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раннего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возраста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(от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года до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лет):</w:t>
      </w:r>
    </w:p>
    <w:p w14:paraId="39BE4B58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9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уходу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9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3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с режимом дня, утвержденным в дошкольном образовательном учреждении;</w:t>
      </w:r>
    </w:p>
    <w:p w14:paraId="5ED8D00E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3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36"/>
          <w:sz w:val="24"/>
        </w:rPr>
        <w:t xml:space="preserve"> </w:t>
      </w:r>
      <w:r>
        <w:rPr>
          <w:sz w:val="24"/>
        </w:rPr>
        <w:t>пищи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40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им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приеме пищи и приучать к самостоятельному приему пищи;</w:t>
      </w:r>
    </w:p>
    <w:p w14:paraId="5DF33099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8" w:hanging="360"/>
        <w:jc w:val="left"/>
        <w:rPr>
          <w:sz w:val="24"/>
        </w:rPr>
      </w:pPr>
      <w:r>
        <w:rPr>
          <w:sz w:val="24"/>
        </w:rPr>
        <w:t>осуществлять присмотр за детьми раннего возраста в дошкольной образовательной организации с целью обеспечения их безопасности;</w:t>
      </w:r>
    </w:p>
    <w:p w14:paraId="7590B216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80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80"/>
          <w:sz w:val="24"/>
        </w:rPr>
        <w:t xml:space="preserve"> </w:t>
      </w:r>
      <w:r>
        <w:rPr>
          <w:sz w:val="24"/>
        </w:rPr>
        <w:t>сна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возраста, присмотр за ними во время сна, оказывать им помощь в подготовке ко сну;</w:t>
      </w:r>
    </w:p>
    <w:p w14:paraId="6E824FA0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9" w:hanging="36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и психического состояния;</w:t>
      </w:r>
    </w:p>
    <w:p w14:paraId="1E167E6A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82" w:hanging="360"/>
        <w:jc w:val="left"/>
        <w:rPr>
          <w:sz w:val="24"/>
        </w:rPr>
      </w:pPr>
      <w:r>
        <w:rPr>
          <w:sz w:val="24"/>
        </w:rPr>
        <w:t>организовывать подвижные, развивающие игры с воспитанниками раннего 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>в помещении детского сада и на свежем воздухе;</w:t>
      </w:r>
    </w:p>
    <w:p w14:paraId="06821681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80" w:hanging="360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способствующих профилактике заболеваний у детей раннего возраста и укреплению их здоровья;</w:t>
      </w:r>
    </w:p>
    <w:p w14:paraId="67DC1D37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2" w:hanging="360"/>
        <w:jc w:val="left"/>
        <w:rPr>
          <w:sz w:val="24"/>
        </w:rPr>
      </w:pPr>
      <w:r>
        <w:rPr>
          <w:sz w:val="24"/>
        </w:rPr>
        <w:t xml:space="preserve">оказывать помощь детям раннего возраста в самообслуживании, при гигиенических </w:t>
      </w:r>
      <w:r>
        <w:rPr>
          <w:spacing w:val="-2"/>
          <w:sz w:val="24"/>
        </w:rPr>
        <w:t>процедурах;</w:t>
      </w:r>
    </w:p>
    <w:p w14:paraId="2AC8DD0F">
      <w:pPr>
        <w:pStyle w:val="8"/>
        <w:numPr>
          <w:ilvl w:val="3"/>
          <w:numId w:val="1"/>
        </w:numPr>
        <w:tabs>
          <w:tab w:val="left" w:pos="1027"/>
        </w:tabs>
        <w:spacing w:before="1" w:after="0" w:line="240" w:lineRule="auto"/>
        <w:ind w:left="1027" w:right="77" w:hanging="360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>в организации ухода за ними;</w:t>
      </w:r>
    </w:p>
    <w:p w14:paraId="27763E1B">
      <w:pPr>
        <w:pStyle w:val="8"/>
        <w:numPr>
          <w:ilvl w:val="3"/>
          <w:numId w:val="1"/>
        </w:numPr>
        <w:tabs>
          <w:tab w:val="left" w:pos="1027"/>
          <w:tab w:val="left" w:pos="2327"/>
          <w:tab w:val="left" w:pos="3358"/>
          <w:tab w:val="left" w:pos="4439"/>
          <w:tab w:val="left" w:pos="5301"/>
          <w:tab w:val="left" w:pos="6371"/>
          <w:tab w:val="left" w:pos="7568"/>
          <w:tab w:val="left" w:pos="9242"/>
        </w:tabs>
        <w:spacing w:before="0" w:after="0" w:line="240" w:lineRule="auto"/>
        <w:ind w:left="1027" w:right="75" w:hanging="360"/>
        <w:jc w:val="left"/>
        <w:rPr>
          <w:sz w:val="24"/>
        </w:rPr>
      </w:pPr>
      <w:r>
        <w:rPr>
          <w:spacing w:val="-2"/>
          <w:sz w:val="24"/>
        </w:rPr>
        <w:t>оказывать</w:t>
      </w:r>
      <w:r>
        <w:rPr>
          <w:sz w:val="24"/>
        </w:rPr>
        <w:tab/>
      </w:r>
      <w:r>
        <w:rPr>
          <w:spacing w:val="-2"/>
          <w:sz w:val="24"/>
        </w:rPr>
        <w:t>первую</w:t>
      </w:r>
      <w:r>
        <w:rPr>
          <w:sz w:val="24"/>
        </w:rPr>
        <w:tab/>
      </w: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4"/>
          <w:sz w:val="24"/>
        </w:rPr>
        <w:t>детям</w:t>
      </w:r>
      <w:r>
        <w:rPr>
          <w:sz w:val="24"/>
        </w:rPr>
        <w:tab/>
      </w:r>
      <w:r>
        <w:rPr>
          <w:spacing w:val="-2"/>
          <w:sz w:val="24"/>
        </w:rPr>
        <w:t>раннего</w:t>
      </w:r>
      <w:r>
        <w:rPr>
          <w:sz w:val="24"/>
        </w:rPr>
        <w:tab/>
      </w:r>
      <w:r>
        <w:rPr>
          <w:spacing w:val="-2"/>
          <w:sz w:val="24"/>
        </w:rPr>
        <w:t>возраста,</w:t>
      </w:r>
      <w:r>
        <w:rPr>
          <w:sz w:val="24"/>
        </w:rPr>
        <w:tab/>
      </w: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 xml:space="preserve">вызов </w:t>
      </w:r>
      <w:r>
        <w:rPr>
          <w:sz w:val="24"/>
        </w:rPr>
        <w:t>медицинского работника ДОУ, скорую медицинскую помощь.</w:t>
      </w:r>
    </w:p>
    <w:p w14:paraId="023BB7B0">
      <w:pPr>
        <w:pStyle w:val="8"/>
        <w:numPr>
          <w:ilvl w:val="2"/>
          <w:numId w:val="1"/>
        </w:numPr>
        <w:tabs>
          <w:tab w:val="left" w:pos="727"/>
        </w:tabs>
        <w:spacing w:before="0" w:after="0" w:line="240" w:lineRule="auto"/>
        <w:ind w:left="727" w:right="0" w:hanging="600"/>
        <w:jc w:val="left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присмотра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детьми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возраста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spacing w:val="-2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лет:</w:t>
      </w:r>
    </w:p>
    <w:p w14:paraId="4D6DBC60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9" w:hanging="360"/>
        <w:jc w:val="both"/>
        <w:rPr>
          <w:sz w:val="24"/>
        </w:rPr>
      </w:pPr>
      <w:r>
        <w:rPr>
          <w:sz w:val="24"/>
        </w:rPr>
        <w:t>устанавливать контакт с детьми дошкольного возраста от 3 лет с учетом их физического и психического состояния;</w:t>
      </w:r>
    </w:p>
    <w:p w14:paraId="25C4F0E4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6" w:hanging="360"/>
        <w:jc w:val="both"/>
        <w:rPr>
          <w:sz w:val="24"/>
        </w:rPr>
      </w:pPr>
      <w:r>
        <w:rPr>
          <w:sz w:val="24"/>
        </w:rPr>
        <w:t>осуществлять наблюдение за поведением детей дошкольного возраста от 3 лет с целью обеспечения их безопасности в ходе взаимодействия с другими детьми детского сада;</w:t>
      </w:r>
    </w:p>
    <w:p w14:paraId="3F713B1A">
      <w:pPr>
        <w:pStyle w:val="8"/>
        <w:numPr>
          <w:ilvl w:val="3"/>
          <w:numId w:val="1"/>
        </w:numPr>
        <w:tabs>
          <w:tab w:val="left" w:pos="1026"/>
        </w:tabs>
        <w:spacing w:before="0" w:after="0" w:line="240" w:lineRule="auto"/>
        <w:ind w:left="1026" w:right="0" w:hanging="35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время </w:t>
      </w:r>
      <w:r>
        <w:rPr>
          <w:spacing w:val="-2"/>
          <w:sz w:val="24"/>
        </w:rPr>
        <w:t>прогулок;</w:t>
      </w:r>
    </w:p>
    <w:p w14:paraId="58346E97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82" w:hanging="36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полноценный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отдых,</w:t>
      </w:r>
      <w:r>
        <w:rPr>
          <w:spacing w:val="40"/>
          <w:sz w:val="24"/>
        </w:rPr>
        <w:t xml:space="preserve"> </w:t>
      </w:r>
      <w:r>
        <w:rPr>
          <w:sz w:val="24"/>
        </w:rPr>
        <w:t>сон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>(от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лет), осуществлять присмотр за ними во время сна;</w:t>
      </w:r>
    </w:p>
    <w:p w14:paraId="5CEC4440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80" w:hanging="360"/>
        <w:jc w:val="left"/>
        <w:rPr>
          <w:sz w:val="24"/>
        </w:rPr>
      </w:pPr>
      <w:r>
        <w:rPr>
          <w:sz w:val="24"/>
        </w:rPr>
        <w:t>проводить подвижные, развивающие игры с воспитанниками дошкольного возраста (от 3 лет);</w:t>
      </w:r>
    </w:p>
    <w:p w14:paraId="45C940C9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14:paraId="3CEB9DDA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9" w:hanging="360"/>
        <w:jc w:val="both"/>
        <w:rPr>
          <w:sz w:val="24"/>
        </w:rPr>
      </w:pPr>
      <w:r>
        <w:rPr>
          <w:sz w:val="24"/>
        </w:rPr>
        <w:t>оказывать помощь детям дошкольного возраста (от 3 лет) в самообслуживании (одевание и раздевание, гигиенические процедуры и прием пищи);</w:t>
      </w:r>
    </w:p>
    <w:p w14:paraId="393C4304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9" w:hanging="360"/>
        <w:jc w:val="both"/>
        <w:rPr>
          <w:sz w:val="24"/>
        </w:rPr>
      </w:pPr>
      <w:r>
        <w:rPr>
          <w:sz w:val="24"/>
        </w:rPr>
        <w:t>оказывать помощь в организации оздоровительных мероприятий в ДОУ, способствующих 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 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лет) и укреплению их здоровья;</w:t>
      </w:r>
    </w:p>
    <w:p w14:paraId="7A2DBF09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800" w:right="850" w:bottom="280" w:left="1133" w:header="720" w:footer="720" w:gutter="0"/>
          <w:cols w:space="720" w:num="1"/>
        </w:sectPr>
      </w:pPr>
    </w:p>
    <w:p w14:paraId="6A75E72C">
      <w:pPr>
        <w:pStyle w:val="8"/>
        <w:numPr>
          <w:ilvl w:val="3"/>
          <w:numId w:val="1"/>
        </w:numPr>
        <w:tabs>
          <w:tab w:val="left" w:pos="1027"/>
        </w:tabs>
        <w:spacing w:before="73" w:after="0" w:line="240" w:lineRule="auto"/>
        <w:ind w:left="1027" w:right="76" w:hanging="360"/>
        <w:jc w:val="both"/>
        <w:rPr>
          <w:sz w:val="24"/>
        </w:rPr>
      </w:pPr>
      <w:r>
        <w:rPr>
          <w:sz w:val="24"/>
        </w:rPr>
        <w:t>оказывать первую помощь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 3</w:t>
      </w:r>
      <w:r>
        <w:rPr>
          <w:spacing w:val="-3"/>
          <w:sz w:val="24"/>
        </w:rPr>
        <w:t xml:space="preserve"> </w:t>
      </w:r>
      <w:r>
        <w:rPr>
          <w:sz w:val="24"/>
        </w:rPr>
        <w:t>лет,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 медицинского работника детского сада, скорую медицинскую помощь.</w:t>
      </w:r>
    </w:p>
    <w:p w14:paraId="2A2BCF56">
      <w:pPr>
        <w:pStyle w:val="8"/>
        <w:numPr>
          <w:ilvl w:val="2"/>
          <w:numId w:val="1"/>
        </w:numPr>
        <w:tabs>
          <w:tab w:val="left" w:pos="806"/>
        </w:tabs>
        <w:spacing w:before="1" w:after="0" w:line="240" w:lineRule="auto"/>
        <w:ind w:left="127" w:right="79" w:firstLine="0"/>
        <w:jc w:val="both"/>
        <w:rPr>
          <w:sz w:val="24"/>
        </w:rPr>
      </w:pPr>
      <w:r>
        <w:rPr>
          <w:sz w:val="24"/>
          <w:u w:val="single"/>
        </w:rPr>
        <w:t>при осуществлении присмотра за детьми дошкольного возраста с ограниченными</w:t>
      </w:r>
      <w:r>
        <w:rPr>
          <w:sz w:val="24"/>
        </w:rPr>
        <w:t xml:space="preserve"> </w:t>
      </w:r>
      <w:r>
        <w:rPr>
          <w:sz w:val="24"/>
          <w:u w:val="single"/>
        </w:rPr>
        <w:t>возможностями здоровья (ОВЗ) и детьми-инвалидами:</w:t>
      </w:r>
    </w:p>
    <w:p w14:paraId="56D95D98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9" w:hanging="360"/>
        <w:jc w:val="both"/>
        <w:rPr>
          <w:sz w:val="24"/>
        </w:rPr>
      </w:pPr>
      <w:r>
        <w:rPr>
          <w:sz w:val="24"/>
        </w:rPr>
        <w:t>осуществлять деятельность по уходу за детьми с ограниченными возможностями здоровья и детьми-инвалидами;</w:t>
      </w:r>
    </w:p>
    <w:p w14:paraId="32F5E05B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8" w:hanging="360"/>
        <w:jc w:val="both"/>
        <w:rPr>
          <w:sz w:val="24"/>
        </w:rPr>
      </w:pPr>
      <w:r>
        <w:rPr>
          <w:sz w:val="24"/>
        </w:rPr>
        <w:t>устанавливать контакт с детьми с ограниченными возможностями здоровья и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детьми-инвалидами с учетом их физического и психического состояния;</w:t>
      </w:r>
    </w:p>
    <w:p w14:paraId="60A9F2C9">
      <w:pPr>
        <w:pStyle w:val="8"/>
        <w:numPr>
          <w:ilvl w:val="3"/>
          <w:numId w:val="1"/>
        </w:numPr>
        <w:tabs>
          <w:tab w:val="left" w:pos="1027"/>
        </w:tabs>
        <w:spacing w:before="2" w:after="0" w:line="237" w:lineRule="auto"/>
        <w:ind w:left="1027" w:right="71" w:hanging="360"/>
        <w:jc w:val="both"/>
        <w:rPr>
          <w:sz w:val="24"/>
        </w:rPr>
      </w:pPr>
      <w:r>
        <w:rPr>
          <w:sz w:val="24"/>
        </w:rPr>
        <w:t>учитывать индивидуальные потребности и особенности детей с ОВЗ и детей- инвалидов в организации ухода за ними;</w:t>
      </w:r>
    </w:p>
    <w:p w14:paraId="49E2E22E">
      <w:pPr>
        <w:pStyle w:val="8"/>
        <w:numPr>
          <w:ilvl w:val="3"/>
          <w:numId w:val="1"/>
        </w:numPr>
        <w:tabs>
          <w:tab w:val="left" w:pos="1027"/>
        </w:tabs>
        <w:spacing w:before="1" w:after="0" w:line="240" w:lineRule="auto"/>
        <w:ind w:left="1027" w:right="75" w:hanging="360"/>
        <w:jc w:val="both"/>
        <w:rPr>
          <w:sz w:val="24"/>
        </w:rPr>
      </w:pPr>
      <w:r>
        <w:rPr>
          <w:sz w:val="24"/>
        </w:rPr>
        <w:t>учитывать 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сопровождении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прогулках,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и развивающих игр;</w:t>
      </w:r>
    </w:p>
    <w:p w14:paraId="28579A42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1" w:hanging="360"/>
        <w:jc w:val="both"/>
        <w:rPr>
          <w:sz w:val="24"/>
        </w:rPr>
      </w:pPr>
      <w:r>
        <w:rPr>
          <w:sz w:val="24"/>
        </w:rPr>
        <w:t>наблюдать за взаимодействием здоровых детей с детьми с ОВЗ и детьми- инвалидами, поддерживать их положительные взаимоотношения;</w:t>
      </w:r>
    </w:p>
    <w:p w14:paraId="2051098C">
      <w:pPr>
        <w:pStyle w:val="8"/>
        <w:numPr>
          <w:ilvl w:val="3"/>
          <w:numId w:val="1"/>
        </w:numPr>
        <w:tabs>
          <w:tab w:val="left" w:pos="1027"/>
        </w:tabs>
        <w:spacing w:before="1" w:after="0" w:line="240" w:lineRule="auto"/>
        <w:ind w:left="1027" w:right="78" w:hanging="360"/>
        <w:jc w:val="both"/>
        <w:rPr>
          <w:sz w:val="24"/>
        </w:rPr>
      </w:pPr>
      <w:r>
        <w:rPr>
          <w:sz w:val="24"/>
        </w:rPr>
        <w:t>использовать 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организации 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 ОВЗ и детьми-инвалидами;</w:t>
      </w:r>
    </w:p>
    <w:p w14:paraId="2F456D03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8" w:hanging="360"/>
        <w:jc w:val="both"/>
        <w:rPr>
          <w:sz w:val="24"/>
        </w:rPr>
      </w:pPr>
      <w:r>
        <w:rPr>
          <w:sz w:val="24"/>
        </w:rPr>
        <w:t>организовывать полноценный отдых, сон детей с ограниченными возможностями здоровья и детей-инвалидов, присмотр за ними во время сна;</w:t>
      </w:r>
    </w:p>
    <w:p w14:paraId="3CE57645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1" w:hanging="360"/>
        <w:jc w:val="both"/>
        <w:rPr>
          <w:sz w:val="24"/>
        </w:rPr>
      </w:pPr>
      <w:r>
        <w:rPr>
          <w:sz w:val="24"/>
        </w:rPr>
        <w:t>оказывать помощь детям с ограниченными возможностями здоровья и детям- инвалидам в приеме пищи с учетом их индивидуальных особенностей;</w:t>
      </w:r>
    </w:p>
    <w:p w14:paraId="00E69A39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1" w:hanging="360"/>
        <w:jc w:val="both"/>
        <w:rPr>
          <w:sz w:val="24"/>
        </w:rPr>
      </w:pPr>
      <w:r>
        <w:rPr>
          <w:sz w:val="24"/>
        </w:rPr>
        <w:t xml:space="preserve">оказывать помощь детям с ограниченными возможностями здоровья и детям- инвалидам при гигиенических процедурах с учетом их индивидуальных </w:t>
      </w:r>
      <w:r>
        <w:rPr>
          <w:spacing w:val="-2"/>
          <w:sz w:val="24"/>
        </w:rPr>
        <w:t>особенностей;</w:t>
      </w:r>
    </w:p>
    <w:p w14:paraId="5FD3E595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6" w:hanging="360"/>
        <w:jc w:val="both"/>
        <w:rPr>
          <w:sz w:val="24"/>
        </w:rPr>
      </w:pPr>
      <w:r>
        <w:rPr>
          <w:sz w:val="24"/>
        </w:rPr>
        <w:t>оказывать помощь в организации оздоровительных мероприятий по назначению педиатра, способствующих профилактике заболеваний у детей с ограниченными возможностями здоровья и у детей-инвалидов, укреплению их здоровья;</w:t>
      </w:r>
    </w:p>
    <w:p w14:paraId="44A2CE4E">
      <w:pPr>
        <w:pStyle w:val="8"/>
        <w:numPr>
          <w:ilvl w:val="3"/>
          <w:numId w:val="1"/>
        </w:numPr>
        <w:tabs>
          <w:tab w:val="left" w:pos="1027"/>
        </w:tabs>
        <w:spacing w:before="0" w:after="0" w:line="240" w:lineRule="auto"/>
        <w:ind w:left="1027" w:right="70" w:hanging="360"/>
        <w:jc w:val="both"/>
        <w:rPr>
          <w:sz w:val="24"/>
        </w:rPr>
      </w:pPr>
      <w:r>
        <w:rPr>
          <w:sz w:val="24"/>
        </w:rPr>
        <w:t xml:space="preserve">оказывать первую помощь детям дошкольного возраста с ОВЗ и детям-инвалидам, осуществлять вызов медицинского работника детского сада, скорую медицинскую </w:t>
      </w:r>
      <w:r>
        <w:rPr>
          <w:spacing w:val="-2"/>
          <w:sz w:val="24"/>
        </w:rPr>
        <w:t>помощь.</w:t>
      </w:r>
    </w:p>
    <w:p w14:paraId="237C9505">
      <w:pPr>
        <w:pStyle w:val="8"/>
        <w:numPr>
          <w:ilvl w:val="1"/>
          <w:numId w:val="1"/>
        </w:numPr>
        <w:tabs>
          <w:tab w:val="left" w:pos="719"/>
        </w:tabs>
        <w:spacing w:before="0" w:after="0" w:line="240" w:lineRule="auto"/>
        <w:ind w:left="127" w:right="71" w:firstLine="0"/>
        <w:jc w:val="both"/>
        <w:rPr>
          <w:sz w:val="24"/>
        </w:rPr>
      </w:pPr>
      <w:r>
        <w:rPr>
          <w:sz w:val="24"/>
        </w:rPr>
        <w:t>Младший воспитатель должен пройти обучение и иметь соответствующие навыки в оказании первой помощи пострадавшим, пройти обучение для доступа к дезинфицирующим средствам,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14:paraId="5CDD8691">
      <w:pPr>
        <w:pStyle w:val="8"/>
        <w:numPr>
          <w:ilvl w:val="1"/>
          <w:numId w:val="1"/>
        </w:numPr>
        <w:tabs>
          <w:tab w:val="left" w:pos="697"/>
        </w:tabs>
        <w:spacing w:before="1" w:after="0" w:line="240" w:lineRule="auto"/>
        <w:ind w:left="127" w:right="80" w:firstLine="0"/>
        <w:jc w:val="both"/>
        <w:rPr>
          <w:sz w:val="24"/>
        </w:rPr>
      </w:pPr>
      <w:r>
        <w:rPr>
          <w:sz w:val="24"/>
        </w:rPr>
        <w:t>Младший воспитатель должен строго соблюдать Конвенцию ООН о правах ребенка и Федеральный закон № 124-ФЗ от 24 июля 1998 года "Об основных гарантиях прав ребенка в Российской Федерации".</w:t>
      </w:r>
    </w:p>
    <w:p w14:paraId="1037DFEC">
      <w:pPr>
        <w:pStyle w:val="5"/>
        <w:spacing w:before="4"/>
        <w:ind w:left="0" w:firstLine="0"/>
        <w:jc w:val="left"/>
      </w:pPr>
    </w:p>
    <w:p w14:paraId="5A86B4D2">
      <w:pPr>
        <w:pStyle w:val="2"/>
        <w:numPr>
          <w:ilvl w:val="0"/>
          <w:numId w:val="1"/>
        </w:numPr>
        <w:tabs>
          <w:tab w:val="left" w:pos="4049"/>
        </w:tabs>
        <w:spacing w:before="0" w:after="0" w:line="274" w:lineRule="exact"/>
        <w:ind w:left="4049" w:right="0" w:hanging="240"/>
        <w:jc w:val="left"/>
      </w:pPr>
      <w:r>
        <w:t>Трудовые</w:t>
      </w:r>
      <w:r>
        <w:rPr>
          <w:spacing w:val="-2"/>
        </w:rPr>
        <w:t xml:space="preserve"> функции</w:t>
      </w:r>
    </w:p>
    <w:p w14:paraId="69B21CD3">
      <w:pPr>
        <w:pStyle w:val="5"/>
        <w:spacing w:line="274" w:lineRule="exact"/>
        <w:ind w:left="127" w:firstLine="0"/>
        <w:jc w:val="left"/>
      </w:pPr>
      <w:r>
        <w:rPr>
          <w:u w:val="single"/>
        </w:rPr>
        <w:t>Основными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трудовыми функциями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младшего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воспитателя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являются:</w:t>
      </w:r>
    </w:p>
    <w:p w14:paraId="303B47EA">
      <w:pPr>
        <w:pStyle w:val="8"/>
        <w:numPr>
          <w:ilvl w:val="1"/>
          <w:numId w:val="1"/>
        </w:numPr>
        <w:tabs>
          <w:tab w:val="left" w:pos="547"/>
        </w:tabs>
        <w:spacing w:before="0" w:after="0" w:line="240" w:lineRule="auto"/>
        <w:ind w:left="547" w:right="0" w:hanging="420"/>
        <w:jc w:val="left"/>
        <w:rPr>
          <w:sz w:val="24"/>
        </w:rPr>
      </w:pPr>
      <w:r>
        <w:rPr>
          <w:sz w:val="24"/>
        </w:rPr>
        <w:t>Присмотр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и 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учреждении.</w:t>
      </w:r>
    </w:p>
    <w:p w14:paraId="1F91C247">
      <w:pPr>
        <w:pStyle w:val="8"/>
        <w:numPr>
          <w:ilvl w:val="2"/>
          <w:numId w:val="1"/>
        </w:numPr>
        <w:tabs>
          <w:tab w:val="left" w:pos="727"/>
        </w:tabs>
        <w:spacing w:before="1" w:after="0" w:line="240" w:lineRule="auto"/>
        <w:ind w:left="727" w:right="0" w:hanging="600"/>
        <w:jc w:val="left"/>
        <w:rPr>
          <w:sz w:val="24"/>
        </w:rPr>
      </w:pPr>
      <w:r>
        <w:rPr>
          <w:sz w:val="24"/>
        </w:rPr>
        <w:t>Уход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года).</w:t>
      </w:r>
    </w:p>
    <w:p w14:paraId="5989CBBF">
      <w:pPr>
        <w:pStyle w:val="8"/>
        <w:numPr>
          <w:ilvl w:val="2"/>
          <w:numId w:val="1"/>
        </w:numPr>
        <w:tabs>
          <w:tab w:val="left" w:pos="727"/>
        </w:tabs>
        <w:spacing w:before="0" w:after="0" w:line="240" w:lineRule="auto"/>
        <w:ind w:left="727" w:right="0" w:hanging="600"/>
        <w:jc w:val="left"/>
        <w:rPr>
          <w:sz w:val="24"/>
        </w:rPr>
      </w:pPr>
      <w:r>
        <w:rPr>
          <w:sz w:val="24"/>
        </w:rPr>
        <w:t>Уход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 возраста (от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лет).</w:t>
      </w:r>
    </w:p>
    <w:p w14:paraId="76FB4026">
      <w:pPr>
        <w:pStyle w:val="8"/>
        <w:numPr>
          <w:ilvl w:val="2"/>
          <w:numId w:val="1"/>
        </w:numPr>
        <w:tabs>
          <w:tab w:val="left" w:pos="727"/>
        </w:tabs>
        <w:spacing w:before="0" w:after="0" w:line="240" w:lineRule="auto"/>
        <w:ind w:left="727" w:right="0" w:hanging="600"/>
        <w:jc w:val="left"/>
        <w:rPr>
          <w:sz w:val="24"/>
        </w:rPr>
      </w:pPr>
      <w:r>
        <w:rPr>
          <w:sz w:val="24"/>
        </w:rPr>
        <w:t>Присмотр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лет.</w:t>
      </w:r>
    </w:p>
    <w:p w14:paraId="05FC72E9">
      <w:pPr>
        <w:pStyle w:val="8"/>
        <w:numPr>
          <w:ilvl w:val="2"/>
          <w:numId w:val="1"/>
        </w:numPr>
        <w:tabs>
          <w:tab w:val="left" w:pos="769"/>
        </w:tabs>
        <w:spacing w:before="0" w:after="0" w:line="240" w:lineRule="auto"/>
        <w:ind w:left="127" w:right="81" w:firstLine="0"/>
        <w:jc w:val="left"/>
        <w:rPr>
          <w:sz w:val="24"/>
        </w:rPr>
      </w:pPr>
      <w:r>
        <w:rPr>
          <w:sz w:val="24"/>
        </w:rPr>
        <w:t>Присмотр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уход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39"/>
          <w:sz w:val="24"/>
        </w:rPr>
        <w:t xml:space="preserve"> </w:t>
      </w:r>
      <w:r>
        <w:rPr>
          <w:sz w:val="24"/>
        </w:rPr>
        <w:t>возможностями здоровья (ОВЗ) и детьми-инвалидами.</w:t>
      </w:r>
    </w:p>
    <w:p w14:paraId="6F8CB7EE">
      <w:pPr>
        <w:pStyle w:val="5"/>
        <w:spacing w:before="5"/>
        <w:ind w:left="0" w:firstLine="0"/>
        <w:jc w:val="left"/>
      </w:pPr>
    </w:p>
    <w:p w14:paraId="42B2ACC2">
      <w:pPr>
        <w:pStyle w:val="2"/>
        <w:numPr>
          <w:ilvl w:val="0"/>
          <w:numId w:val="1"/>
        </w:numPr>
        <w:tabs>
          <w:tab w:val="left" w:pos="3651"/>
        </w:tabs>
        <w:spacing w:before="0" w:after="0" w:line="274" w:lineRule="exact"/>
        <w:ind w:left="3651" w:right="0" w:hanging="240"/>
        <w:jc w:val="left"/>
      </w:pPr>
      <w:r>
        <w:t>Должностные</w:t>
      </w:r>
      <w:r>
        <w:rPr>
          <w:spacing w:val="-9"/>
        </w:rPr>
        <w:t xml:space="preserve"> </w:t>
      </w:r>
      <w:r>
        <w:rPr>
          <w:spacing w:val="-2"/>
        </w:rPr>
        <w:t>обязанности</w:t>
      </w:r>
    </w:p>
    <w:p w14:paraId="14B522F5">
      <w:pPr>
        <w:spacing w:before="0" w:line="274" w:lineRule="exact"/>
        <w:ind w:left="127" w:right="0" w:firstLine="0"/>
        <w:jc w:val="left"/>
        <w:rPr>
          <w:i/>
          <w:sz w:val="24"/>
        </w:rPr>
      </w:pPr>
      <w:r>
        <w:rPr>
          <w:i/>
          <w:sz w:val="24"/>
        </w:rPr>
        <w:t>Младший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воспитатель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должностные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обязанности:</w:t>
      </w:r>
    </w:p>
    <w:p w14:paraId="32F75C33">
      <w:pPr>
        <w:pStyle w:val="8"/>
        <w:numPr>
          <w:ilvl w:val="1"/>
          <w:numId w:val="1"/>
        </w:numPr>
        <w:tabs>
          <w:tab w:val="left" w:pos="602"/>
        </w:tabs>
        <w:spacing w:before="0" w:after="0" w:line="240" w:lineRule="auto"/>
        <w:ind w:left="127" w:right="80" w:firstLine="0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уходу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детьми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младенческого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возраста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(до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года)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осуществляет:</w:t>
      </w:r>
    </w:p>
    <w:p w14:paraId="139F4EA5">
      <w:pPr>
        <w:pStyle w:val="8"/>
        <w:numPr>
          <w:ilvl w:val="0"/>
          <w:numId w:val="6"/>
        </w:numPr>
        <w:tabs>
          <w:tab w:val="left" w:pos="1027"/>
        </w:tabs>
        <w:spacing w:before="0" w:after="0" w:line="240" w:lineRule="auto"/>
        <w:ind w:left="1027" w:right="80" w:hanging="360"/>
        <w:jc w:val="left"/>
        <w:rPr>
          <w:sz w:val="24"/>
        </w:rPr>
      </w:pPr>
      <w:r>
        <w:rPr>
          <w:sz w:val="24"/>
        </w:rPr>
        <w:t>смену белья и одежды детей младенческого возраста в соответствии с режимом дня, утвержденным в дошкольном образовательном учреждении;</w:t>
      </w:r>
    </w:p>
    <w:p w14:paraId="1AC5183F">
      <w:pPr>
        <w:pStyle w:val="8"/>
        <w:spacing w:after="0" w:line="240" w:lineRule="auto"/>
        <w:jc w:val="left"/>
        <w:rPr>
          <w:sz w:val="24"/>
        </w:rPr>
        <w:sectPr>
          <w:pgSz w:w="11910" w:h="16840"/>
          <w:pgMar w:top="800" w:right="850" w:bottom="280" w:left="1133" w:header="720" w:footer="720" w:gutter="0"/>
          <w:cols w:space="720" w:num="1"/>
        </w:sectPr>
      </w:pPr>
    </w:p>
    <w:p w14:paraId="76676057">
      <w:pPr>
        <w:pStyle w:val="8"/>
        <w:numPr>
          <w:ilvl w:val="0"/>
          <w:numId w:val="6"/>
        </w:numPr>
        <w:tabs>
          <w:tab w:val="left" w:pos="1027"/>
        </w:tabs>
        <w:spacing w:before="73" w:after="0" w:line="240" w:lineRule="auto"/>
        <w:ind w:left="1027" w:right="73" w:hanging="360"/>
        <w:jc w:val="left"/>
        <w:rPr>
          <w:sz w:val="24"/>
        </w:rPr>
      </w:pPr>
      <w:r>
        <w:rPr>
          <w:sz w:val="24"/>
        </w:rPr>
        <w:t>приготовление пищи</w:t>
      </w:r>
      <w:r>
        <w:rPr>
          <w:spacing w:val="30"/>
          <w:sz w:val="24"/>
        </w:rPr>
        <w:t xml:space="preserve"> </w:t>
      </w:r>
      <w:r>
        <w:rPr>
          <w:sz w:val="24"/>
        </w:rPr>
        <w:t>и кормление детей младенческого возраста в группе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детского </w:t>
      </w:r>
      <w:r>
        <w:rPr>
          <w:spacing w:val="-2"/>
          <w:sz w:val="24"/>
        </w:rPr>
        <w:t>сада;</w:t>
      </w:r>
    </w:p>
    <w:p w14:paraId="0C220F3D">
      <w:pPr>
        <w:pStyle w:val="8"/>
        <w:numPr>
          <w:ilvl w:val="0"/>
          <w:numId w:val="6"/>
        </w:numPr>
        <w:tabs>
          <w:tab w:val="left" w:pos="1027"/>
        </w:tabs>
        <w:spacing w:before="1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возраста;</w:t>
      </w:r>
    </w:p>
    <w:p w14:paraId="7A6FC8B8">
      <w:pPr>
        <w:pStyle w:val="8"/>
        <w:numPr>
          <w:ilvl w:val="0"/>
          <w:numId w:val="6"/>
        </w:numPr>
        <w:tabs>
          <w:tab w:val="left" w:pos="1027"/>
        </w:tabs>
        <w:spacing w:before="0" w:after="0" w:line="240" w:lineRule="auto"/>
        <w:ind w:left="1027" w:right="83" w:hanging="360"/>
        <w:jc w:val="left"/>
        <w:rPr>
          <w:sz w:val="24"/>
        </w:rPr>
      </w:pPr>
      <w:r>
        <w:rPr>
          <w:sz w:val="24"/>
        </w:rPr>
        <w:t>укладывание детей младенческого возраста в постель и присмотр за ними во время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сна;</w:t>
      </w:r>
    </w:p>
    <w:p w14:paraId="79B8E0F8">
      <w:pPr>
        <w:pStyle w:val="8"/>
        <w:numPr>
          <w:ilvl w:val="0"/>
          <w:numId w:val="6"/>
        </w:numPr>
        <w:tabs>
          <w:tab w:val="left" w:pos="1027"/>
        </w:tabs>
        <w:spacing w:before="0" w:after="0" w:line="240" w:lineRule="auto"/>
        <w:ind w:left="1027" w:right="80" w:hanging="36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игр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помещении дошкольного образовательного учреждения и на свежем воздухе.</w:t>
      </w:r>
    </w:p>
    <w:p w14:paraId="0EB366AD">
      <w:pPr>
        <w:pStyle w:val="8"/>
        <w:numPr>
          <w:ilvl w:val="1"/>
          <w:numId w:val="1"/>
        </w:numPr>
        <w:tabs>
          <w:tab w:val="left" w:pos="583"/>
        </w:tabs>
        <w:spacing w:before="0" w:after="0" w:line="240" w:lineRule="auto"/>
        <w:ind w:left="127" w:right="81" w:firstLine="0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уходу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детьми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раннего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возраста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(от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лет)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осуществляет:</w:t>
      </w:r>
    </w:p>
    <w:p w14:paraId="1265CF49">
      <w:pPr>
        <w:pStyle w:val="8"/>
        <w:numPr>
          <w:ilvl w:val="0"/>
          <w:numId w:val="7"/>
        </w:numPr>
        <w:tabs>
          <w:tab w:val="left" w:pos="1027"/>
        </w:tabs>
        <w:spacing w:before="0" w:after="0" w:line="240" w:lineRule="auto"/>
        <w:ind w:left="1027" w:right="79" w:hanging="36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80"/>
          <w:sz w:val="24"/>
        </w:rPr>
        <w:t xml:space="preserve"> </w:t>
      </w:r>
      <w:r>
        <w:rPr>
          <w:sz w:val="24"/>
        </w:rPr>
        <w:t>детям</w:t>
      </w:r>
      <w:r>
        <w:rPr>
          <w:spacing w:val="8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80"/>
          <w:sz w:val="24"/>
        </w:rPr>
        <w:t xml:space="preserve"> </w:t>
      </w:r>
      <w:r>
        <w:rPr>
          <w:sz w:val="24"/>
        </w:rPr>
        <w:t>пищи,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них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навыка самостоятельного приема пищи;</w:t>
      </w:r>
    </w:p>
    <w:p w14:paraId="2DD3A16C">
      <w:pPr>
        <w:pStyle w:val="8"/>
        <w:numPr>
          <w:ilvl w:val="0"/>
          <w:numId w:val="7"/>
        </w:numPr>
        <w:tabs>
          <w:tab w:val="left" w:pos="1027"/>
        </w:tabs>
        <w:spacing w:before="0" w:after="0" w:line="240" w:lineRule="auto"/>
        <w:ind w:left="1027" w:right="74" w:hanging="36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80"/>
          <w:sz w:val="24"/>
        </w:rPr>
        <w:t xml:space="preserve"> </w:t>
      </w:r>
      <w:r>
        <w:rPr>
          <w:sz w:val="24"/>
        </w:rPr>
        <w:t>детям</w:t>
      </w:r>
      <w:r>
        <w:rPr>
          <w:spacing w:val="8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дошкольном образовательном учреждении;</w:t>
      </w:r>
    </w:p>
    <w:p w14:paraId="3E46DC91">
      <w:pPr>
        <w:pStyle w:val="8"/>
        <w:numPr>
          <w:ilvl w:val="0"/>
          <w:numId w:val="7"/>
        </w:numPr>
        <w:tabs>
          <w:tab w:val="left" w:pos="1027"/>
        </w:tabs>
        <w:spacing w:before="0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смену</w:t>
      </w:r>
      <w:r>
        <w:rPr>
          <w:spacing w:val="-8"/>
          <w:sz w:val="24"/>
        </w:rPr>
        <w:t xml:space="preserve"> </w:t>
      </w:r>
      <w:r>
        <w:rPr>
          <w:sz w:val="24"/>
        </w:rPr>
        <w:t>белья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необходимости;</w:t>
      </w:r>
    </w:p>
    <w:p w14:paraId="3F716AA2">
      <w:pPr>
        <w:pStyle w:val="8"/>
        <w:numPr>
          <w:ilvl w:val="0"/>
          <w:numId w:val="7"/>
        </w:numPr>
        <w:tabs>
          <w:tab w:val="left" w:pos="1027"/>
        </w:tabs>
        <w:spacing w:before="0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возраста;</w:t>
      </w:r>
    </w:p>
    <w:p w14:paraId="4DEF5AD1">
      <w:pPr>
        <w:pStyle w:val="8"/>
        <w:numPr>
          <w:ilvl w:val="0"/>
          <w:numId w:val="7"/>
        </w:numPr>
        <w:tabs>
          <w:tab w:val="left" w:pos="1027"/>
        </w:tabs>
        <w:spacing w:before="0" w:after="0" w:line="240" w:lineRule="auto"/>
        <w:ind w:left="1027" w:right="74" w:hanging="36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в помещении дошкольного образовательного учреждения и на свежем воздухе.</w:t>
      </w:r>
    </w:p>
    <w:p w14:paraId="33C10158">
      <w:pPr>
        <w:pStyle w:val="8"/>
        <w:numPr>
          <w:ilvl w:val="1"/>
          <w:numId w:val="1"/>
        </w:numPr>
        <w:tabs>
          <w:tab w:val="left" w:pos="597"/>
        </w:tabs>
        <w:spacing w:before="0" w:after="0" w:line="240" w:lineRule="auto"/>
        <w:ind w:left="127" w:right="75" w:firstLine="0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присмотру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детьми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возраста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лет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осуществляет:</w:t>
      </w:r>
    </w:p>
    <w:p w14:paraId="59E704CB">
      <w:pPr>
        <w:pStyle w:val="8"/>
        <w:numPr>
          <w:ilvl w:val="0"/>
          <w:numId w:val="8"/>
        </w:numPr>
        <w:tabs>
          <w:tab w:val="left" w:pos="1027"/>
        </w:tabs>
        <w:spacing w:before="0" w:after="0" w:line="240" w:lineRule="auto"/>
        <w:ind w:left="1027" w:right="80" w:hanging="36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>(от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38"/>
          <w:sz w:val="24"/>
        </w:rPr>
        <w:t xml:space="preserve"> </w:t>
      </w:r>
      <w:r>
        <w:rPr>
          <w:sz w:val="24"/>
        </w:rPr>
        <w:t>лет)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одевании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раздевании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мере </w:t>
      </w:r>
      <w:r>
        <w:rPr>
          <w:spacing w:val="-2"/>
          <w:sz w:val="24"/>
        </w:rPr>
        <w:t>необходимости;</w:t>
      </w:r>
    </w:p>
    <w:p w14:paraId="5AC9B365">
      <w:pPr>
        <w:pStyle w:val="8"/>
        <w:numPr>
          <w:ilvl w:val="0"/>
          <w:numId w:val="8"/>
        </w:numPr>
        <w:tabs>
          <w:tab w:val="left" w:pos="1027"/>
        </w:tabs>
        <w:spacing w:before="0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пищи;</w:t>
      </w:r>
    </w:p>
    <w:p w14:paraId="7346B1C9">
      <w:pPr>
        <w:pStyle w:val="8"/>
        <w:numPr>
          <w:ilvl w:val="0"/>
          <w:numId w:val="8"/>
        </w:numPr>
        <w:tabs>
          <w:tab w:val="left" w:pos="1027"/>
          <w:tab w:val="left" w:pos="2114"/>
          <w:tab w:val="left" w:pos="2980"/>
          <w:tab w:val="left" w:pos="4614"/>
          <w:tab w:val="left" w:pos="5756"/>
          <w:tab w:val="left" w:pos="6332"/>
          <w:tab w:val="left" w:pos="6723"/>
          <w:tab w:val="left" w:pos="7404"/>
          <w:tab w:val="left" w:pos="7788"/>
          <w:tab w:val="left" w:pos="8990"/>
        </w:tabs>
        <w:spacing w:before="0" w:after="0" w:line="240" w:lineRule="auto"/>
        <w:ind w:left="1027" w:right="71" w:hanging="360"/>
        <w:jc w:val="left"/>
        <w:rPr>
          <w:sz w:val="24"/>
        </w:rPr>
      </w:pP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4"/>
          <w:sz w:val="24"/>
        </w:rPr>
        <w:t>детям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>возраста</w:t>
      </w:r>
      <w:r>
        <w:rPr>
          <w:sz w:val="24"/>
        </w:rPr>
        <w:tab/>
      </w:r>
      <w:r>
        <w:rPr>
          <w:spacing w:val="-4"/>
          <w:sz w:val="24"/>
        </w:rPr>
        <w:t>(от</w:t>
      </w:r>
      <w:r>
        <w:rPr>
          <w:sz w:val="24"/>
        </w:rPr>
        <w:tab/>
      </w:r>
      <w:r>
        <w:rPr>
          <w:spacing w:val="-10"/>
          <w:sz w:val="24"/>
        </w:rPr>
        <w:t>3</w:t>
      </w:r>
      <w:r>
        <w:rPr>
          <w:sz w:val="24"/>
        </w:rPr>
        <w:tab/>
      </w:r>
      <w:r>
        <w:rPr>
          <w:spacing w:val="-4"/>
          <w:sz w:val="24"/>
        </w:rPr>
        <w:t>лет)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развитии</w:t>
      </w:r>
      <w:r>
        <w:rPr>
          <w:sz w:val="24"/>
        </w:rPr>
        <w:tab/>
      </w:r>
      <w:r>
        <w:rPr>
          <w:spacing w:val="-2"/>
          <w:sz w:val="24"/>
        </w:rPr>
        <w:t xml:space="preserve">навыков </w:t>
      </w:r>
      <w:r>
        <w:rPr>
          <w:sz w:val="24"/>
        </w:rPr>
        <w:t>самообслуживания и гигиены;</w:t>
      </w:r>
    </w:p>
    <w:p w14:paraId="5BEFD75D">
      <w:pPr>
        <w:pStyle w:val="8"/>
        <w:numPr>
          <w:ilvl w:val="0"/>
          <w:numId w:val="8"/>
        </w:numPr>
        <w:tabs>
          <w:tab w:val="left" w:pos="1027"/>
        </w:tabs>
        <w:spacing w:before="0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присмотр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лет)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сна;</w:t>
      </w:r>
    </w:p>
    <w:p w14:paraId="1FC1BCEA">
      <w:pPr>
        <w:pStyle w:val="8"/>
        <w:numPr>
          <w:ilvl w:val="0"/>
          <w:numId w:val="8"/>
        </w:numPr>
        <w:tabs>
          <w:tab w:val="left" w:pos="1027"/>
        </w:tabs>
        <w:spacing w:before="0" w:after="0" w:line="240" w:lineRule="auto"/>
        <w:ind w:left="1027" w:right="83" w:hanging="360"/>
        <w:jc w:val="both"/>
        <w:rPr>
          <w:sz w:val="24"/>
        </w:rPr>
      </w:pPr>
      <w:r>
        <w:rPr>
          <w:sz w:val="24"/>
        </w:rPr>
        <w:t>проведение подвижных, развивающих игр с детьми дошкольного возраста (от 3 лет)</w:t>
      </w:r>
      <w:r>
        <w:rPr>
          <w:spacing w:val="40"/>
          <w:sz w:val="24"/>
        </w:rPr>
        <w:t xml:space="preserve"> </w:t>
      </w:r>
      <w:r>
        <w:rPr>
          <w:sz w:val="24"/>
        </w:rPr>
        <w:t>в помещении и на территории детского сада;</w:t>
      </w:r>
    </w:p>
    <w:p w14:paraId="62402BCD">
      <w:pPr>
        <w:pStyle w:val="8"/>
        <w:numPr>
          <w:ilvl w:val="0"/>
          <w:numId w:val="8"/>
        </w:numPr>
        <w:tabs>
          <w:tab w:val="left" w:pos="1027"/>
        </w:tabs>
        <w:spacing w:before="0" w:after="0" w:line="240" w:lineRule="auto"/>
        <w:ind w:left="1027" w:right="77" w:hanging="360"/>
        <w:jc w:val="both"/>
        <w:rPr>
          <w:sz w:val="24"/>
        </w:rPr>
      </w:pPr>
      <w:r>
        <w:rPr>
          <w:sz w:val="24"/>
        </w:rPr>
        <w:t xml:space="preserve">сопровождение детей дошкольного возраста (от 3 лет) на прогулках, занятиях и </w:t>
      </w:r>
      <w:r>
        <w:rPr>
          <w:spacing w:val="-2"/>
          <w:sz w:val="24"/>
        </w:rPr>
        <w:t>мероприятиях;</w:t>
      </w:r>
    </w:p>
    <w:p w14:paraId="1E263347">
      <w:pPr>
        <w:pStyle w:val="8"/>
        <w:numPr>
          <w:ilvl w:val="0"/>
          <w:numId w:val="8"/>
        </w:numPr>
        <w:tabs>
          <w:tab w:val="left" w:pos="1027"/>
        </w:tabs>
        <w:spacing w:before="0" w:after="0" w:line="240" w:lineRule="auto"/>
        <w:ind w:left="1027" w:right="73" w:hanging="360"/>
        <w:jc w:val="both"/>
        <w:rPr>
          <w:sz w:val="24"/>
        </w:rPr>
      </w:pPr>
      <w:r>
        <w:rPr>
          <w:sz w:val="24"/>
        </w:rPr>
        <w:t>контроль поведения воспитанников дошкольного возраста (от 3 лет) в ситуациях их взаимодействия с другими детьми дошкольного образовательного учреждения с целью обеспечения их безопасности.</w:t>
      </w:r>
    </w:p>
    <w:p w14:paraId="7A02D8DD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127" w:right="84" w:firstLine="0"/>
        <w:jc w:val="both"/>
        <w:rPr>
          <w:sz w:val="24"/>
        </w:rPr>
      </w:pPr>
      <w:r>
        <w:rPr>
          <w:sz w:val="24"/>
          <w:u w:val="single"/>
        </w:rPr>
        <w:t>В рамках трудовой функции по присмотру и уходу за детьми дошкольного возраста с</w:t>
      </w:r>
      <w:r>
        <w:rPr>
          <w:sz w:val="24"/>
        </w:rPr>
        <w:t xml:space="preserve"> </w:t>
      </w:r>
      <w:r>
        <w:rPr>
          <w:sz w:val="24"/>
          <w:u w:val="single"/>
        </w:rPr>
        <w:t>ограниченными возможностями здоровья (ОВЗ) и детьми-инвалидами:</w:t>
      </w:r>
    </w:p>
    <w:p w14:paraId="73C9F64B">
      <w:pPr>
        <w:pStyle w:val="8"/>
        <w:numPr>
          <w:ilvl w:val="0"/>
          <w:numId w:val="9"/>
        </w:numPr>
        <w:tabs>
          <w:tab w:val="left" w:pos="1027"/>
        </w:tabs>
        <w:spacing w:before="0" w:after="0" w:line="240" w:lineRule="auto"/>
        <w:ind w:left="1027" w:right="71" w:hanging="360"/>
        <w:jc w:val="both"/>
        <w:rPr>
          <w:sz w:val="24"/>
        </w:rPr>
      </w:pPr>
      <w:r>
        <w:rPr>
          <w:sz w:val="24"/>
        </w:rPr>
        <w:t>оказывает помощь детям с ограниченными возможностями здоровья и детям- инвалидам в одевании и раздевании по мере необходимости;</w:t>
      </w:r>
    </w:p>
    <w:p w14:paraId="5FA35C77">
      <w:pPr>
        <w:pStyle w:val="8"/>
        <w:numPr>
          <w:ilvl w:val="0"/>
          <w:numId w:val="9"/>
        </w:numPr>
        <w:tabs>
          <w:tab w:val="left" w:pos="1027"/>
        </w:tabs>
        <w:spacing w:before="0" w:after="0" w:line="240" w:lineRule="auto"/>
        <w:ind w:left="1027" w:right="71" w:hanging="360"/>
        <w:jc w:val="both"/>
        <w:rPr>
          <w:sz w:val="24"/>
        </w:rPr>
      </w:pPr>
      <w:r>
        <w:rPr>
          <w:sz w:val="24"/>
        </w:rPr>
        <w:t>оказывает помощь детям с ограниченными возможностями здоровья и детям- инвалидам в приеме пищи с учетом их индивидуальных особенностей;</w:t>
      </w:r>
    </w:p>
    <w:p w14:paraId="1ED71EDD">
      <w:pPr>
        <w:pStyle w:val="8"/>
        <w:numPr>
          <w:ilvl w:val="0"/>
          <w:numId w:val="9"/>
        </w:numPr>
        <w:tabs>
          <w:tab w:val="left" w:pos="1027"/>
        </w:tabs>
        <w:spacing w:before="0" w:after="0" w:line="240" w:lineRule="auto"/>
        <w:ind w:left="1027" w:right="71" w:hanging="360"/>
        <w:jc w:val="both"/>
        <w:rPr>
          <w:sz w:val="24"/>
        </w:rPr>
      </w:pPr>
      <w:r>
        <w:rPr>
          <w:sz w:val="24"/>
        </w:rPr>
        <w:t xml:space="preserve">оказывает помощь детям с ограниченными возможностями здоровья и детям- инвалидам при гигиенических процедурах с учетом их индивидуальных </w:t>
      </w:r>
      <w:r>
        <w:rPr>
          <w:spacing w:val="-2"/>
          <w:sz w:val="24"/>
        </w:rPr>
        <w:t>особенностей;</w:t>
      </w:r>
    </w:p>
    <w:p w14:paraId="40ED5FD1">
      <w:pPr>
        <w:pStyle w:val="8"/>
        <w:numPr>
          <w:ilvl w:val="0"/>
          <w:numId w:val="9"/>
        </w:numPr>
        <w:tabs>
          <w:tab w:val="left" w:pos="1027"/>
        </w:tabs>
        <w:spacing w:before="0" w:after="0" w:line="240" w:lineRule="auto"/>
        <w:ind w:left="1027" w:right="71" w:hanging="360"/>
        <w:jc w:val="both"/>
        <w:rPr>
          <w:sz w:val="24"/>
        </w:rPr>
      </w:pPr>
      <w:r>
        <w:rPr>
          <w:sz w:val="24"/>
        </w:rPr>
        <w:t>организовывает полноценный отдых, сон детей с ОВЗ и детей-инвалидов, выполняет присмотр за ними во время сна;</w:t>
      </w:r>
    </w:p>
    <w:p w14:paraId="6752AEC5">
      <w:pPr>
        <w:pStyle w:val="8"/>
        <w:numPr>
          <w:ilvl w:val="0"/>
          <w:numId w:val="9"/>
        </w:numPr>
        <w:tabs>
          <w:tab w:val="left" w:pos="1027"/>
        </w:tabs>
        <w:spacing w:before="0" w:after="0" w:line="240" w:lineRule="auto"/>
        <w:ind w:left="1027" w:right="70" w:hanging="360"/>
        <w:jc w:val="both"/>
        <w:rPr>
          <w:sz w:val="24"/>
        </w:rPr>
      </w:pPr>
      <w:r>
        <w:rPr>
          <w:sz w:val="24"/>
        </w:rPr>
        <w:t xml:space="preserve">сопровождает детей с ограниченными возможностями здоровья и детей-инвалидов в ходе творческих занятий, развивающих игр с учетом их индивидуальных </w:t>
      </w:r>
      <w:r>
        <w:rPr>
          <w:spacing w:val="-2"/>
          <w:sz w:val="24"/>
        </w:rPr>
        <w:t>особенностей;</w:t>
      </w:r>
    </w:p>
    <w:p w14:paraId="15E134C4">
      <w:pPr>
        <w:pStyle w:val="8"/>
        <w:numPr>
          <w:ilvl w:val="0"/>
          <w:numId w:val="9"/>
        </w:numPr>
        <w:tabs>
          <w:tab w:val="left" w:pos="1026"/>
        </w:tabs>
        <w:spacing w:before="0" w:after="0" w:line="240" w:lineRule="auto"/>
        <w:ind w:left="1026" w:right="0" w:hanging="359"/>
        <w:jc w:val="both"/>
        <w:rPr>
          <w:sz w:val="24"/>
        </w:rPr>
      </w:pPr>
      <w:r>
        <w:rPr>
          <w:sz w:val="24"/>
        </w:rPr>
        <w:t>сопровождает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прогулках.</w:t>
      </w:r>
    </w:p>
    <w:p w14:paraId="3CBC4BBD">
      <w:pPr>
        <w:pStyle w:val="8"/>
        <w:numPr>
          <w:ilvl w:val="1"/>
          <w:numId w:val="1"/>
        </w:numPr>
        <w:tabs>
          <w:tab w:val="left" w:pos="621"/>
        </w:tabs>
        <w:spacing w:before="0" w:after="0" w:line="240" w:lineRule="auto"/>
        <w:ind w:left="127" w:right="73" w:firstLine="0"/>
        <w:jc w:val="both"/>
        <w:rPr>
          <w:sz w:val="24"/>
        </w:rPr>
      </w:pPr>
      <w:r>
        <w:rPr>
          <w:sz w:val="24"/>
          <w:u w:val="single"/>
        </w:rPr>
        <w:t>В рамках поддержания требуемого санитарно-гигиенического состояния помещений,</w:t>
      </w:r>
      <w:r>
        <w:rPr>
          <w:sz w:val="24"/>
        </w:rPr>
        <w:t xml:space="preserve"> </w:t>
      </w:r>
      <w:r>
        <w:rPr>
          <w:sz w:val="24"/>
          <w:u w:val="single"/>
        </w:rPr>
        <w:t>оборудования, постельного белья и игрушек младший воспитатель осуществляет:</w:t>
      </w:r>
    </w:p>
    <w:p w14:paraId="1BB98D94">
      <w:pPr>
        <w:pStyle w:val="8"/>
        <w:numPr>
          <w:ilvl w:val="0"/>
          <w:numId w:val="10"/>
        </w:numPr>
        <w:tabs>
          <w:tab w:val="left" w:pos="1027"/>
        </w:tabs>
        <w:spacing w:before="0" w:after="0" w:line="240" w:lineRule="auto"/>
        <w:ind w:left="1027" w:right="80" w:hanging="360"/>
        <w:jc w:val="both"/>
        <w:rPr>
          <w:sz w:val="24"/>
        </w:rPr>
      </w:pPr>
      <w:r>
        <w:rPr>
          <w:sz w:val="24"/>
        </w:rPr>
        <w:t>доставку пищи с пищеблока в группу строго согласно графику в закрытой таре, раздачу пищи воспитанникам ДОУ, уборку и мытье посуды;</w:t>
      </w:r>
    </w:p>
    <w:p w14:paraId="7AA7712A">
      <w:pPr>
        <w:pStyle w:val="8"/>
        <w:numPr>
          <w:ilvl w:val="0"/>
          <w:numId w:val="10"/>
        </w:numPr>
        <w:tabs>
          <w:tab w:val="left" w:pos="1026"/>
        </w:tabs>
        <w:spacing w:before="0" w:after="0" w:line="240" w:lineRule="auto"/>
        <w:ind w:left="1026" w:right="0" w:hanging="359"/>
        <w:jc w:val="both"/>
        <w:rPr>
          <w:sz w:val="24"/>
        </w:rPr>
      </w:pPr>
      <w:r>
        <w:rPr>
          <w:sz w:val="24"/>
        </w:rPr>
        <w:t>санитарную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пищи;</w:t>
      </w:r>
    </w:p>
    <w:p w14:paraId="0E9A80ED">
      <w:pPr>
        <w:pStyle w:val="8"/>
        <w:numPr>
          <w:ilvl w:val="0"/>
          <w:numId w:val="10"/>
        </w:numPr>
        <w:tabs>
          <w:tab w:val="left" w:pos="1027"/>
        </w:tabs>
        <w:spacing w:before="0" w:after="0" w:line="240" w:lineRule="auto"/>
        <w:ind w:left="1027" w:right="81" w:hanging="360"/>
        <w:jc w:val="both"/>
        <w:rPr>
          <w:sz w:val="24"/>
        </w:rPr>
      </w:pPr>
      <w:r>
        <w:rPr>
          <w:sz w:val="24"/>
        </w:rPr>
        <w:t>промывку столов в группах горячей водой с моющим средством до и после каждого приема пищи;</w:t>
      </w:r>
    </w:p>
    <w:p w14:paraId="6BCB7FDA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800" w:right="850" w:bottom="280" w:left="1133" w:header="720" w:footer="720" w:gutter="0"/>
          <w:cols w:space="720" w:num="1"/>
        </w:sectPr>
      </w:pPr>
    </w:p>
    <w:p w14:paraId="3DB2C89A">
      <w:pPr>
        <w:pStyle w:val="8"/>
        <w:numPr>
          <w:ilvl w:val="0"/>
          <w:numId w:val="10"/>
        </w:numPr>
        <w:tabs>
          <w:tab w:val="left" w:pos="1027"/>
        </w:tabs>
        <w:spacing w:before="73" w:after="0" w:line="240" w:lineRule="auto"/>
        <w:ind w:left="1027" w:right="77" w:hanging="360"/>
        <w:jc w:val="both"/>
        <w:rPr>
          <w:sz w:val="24"/>
        </w:rPr>
      </w:pPr>
      <w:r>
        <w:rPr>
          <w:sz w:val="24"/>
        </w:rPr>
        <w:t>смену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постельного белья в спальне по мере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загрязнения, но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 неделю, маркировку белья и полотенец;</w:t>
      </w:r>
    </w:p>
    <w:p w14:paraId="3FF090ED">
      <w:pPr>
        <w:pStyle w:val="8"/>
        <w:numPr>
          <w:ilvl w:val="0"/>
          <w:numId w:val="10"/>
        </w:numPr>
        <w:tabs>
          <w:tab w:val="left" w:pos="1027"/>
        </w:tabs>
        <w:spacing w:before="1" w:after="0" w:line="240" w:lineRule="auto"/>
        <w:ind w:left="1027" w:right="79" w:hanging="360"/>
        <w:jc w:val="both"/>
        <w:rPr>
          <w:sz w:val="24"/>
        </w:rPr>
      </w:pPr>
      <w:r>
        <w:rPr>
          <w:sz w:val="24"/>
        </w:rPr>
        <w:t>мытье игрушек в специально выделенных и промаркированных емкостях в конце каждого дня, а в группах для детей младенческого и раннего возраста - 2 раза в день;</w:t>
      </w:r>
    </w:p>
    <w:p w14:paraId="4FFC9106">
      <w:pPr>
        <w:pStyle w:val="8"/>
        <w:numPr>
          <w:ilvl w:val="0"/>
          <w:numId w:val="10"/>
        </w:numPr>
        <w:tabs>
          <w:tab w:val="left" w:pos="1027"/>
        </w:tabs>
        <w:spacing w:before="0" w:after="0" w:line="240" w:lineRule="auto"/>
        <w:ind w:left="1027" w:right="77" w:hanging="360"/>
        <w:jc w:val="both"/>
        <w:rPr>
          <w:sz w:val="24"/>
        </w:rPr>
      </w:pPr>
      <w:r>
        <w:rPr>
          <w:sz w:val="24"/>
        </w:rPr>
        <w:t>мытье проточной водой с мылом или иным моющим средством, безвредным для здоровья детей, приобретенных игрушек (за исключением мягконабивных) перед использованием детьми;</w:t>
      </w:r>
    </w:p>
    <w:p w14:paraId="0FC6EB4A">
      <w:pPr>
        <w:pStyle w:val="8"/>
        <w:numPr>
          <w:ilvl w:val="0"/>
          <w:numId w:val="10"/>
        </w:numPr>
        <w:tabs>
          <w:tab w:val="left" w:pos="1027"/>
        </w:tabs>
        <w:spacing w:before="0" w:after="0" w:line="240" w:lineRule="auto"/>
        <w:ind w:left="1027" w:right="80" w:hanging="360"/>
        <w:jc w:val="both"/>
        <w:rPr>
          <w:sz w:val="24"/>
        </w:rPr>
      </w:pPr>
      <w:r>
        <w:rPr>
          <w:sz w:val="24"/>
        </w:rPr>
        <w:t>обработку согласно инструкции производителя пенолатексных, ворсованных игрушек и мягконабивных игрушек;</w:t>
      </w:r>
    </w:p>
    <w:p w14:paraId="38445A4B">
      <w:pPr>
        <w:pStyle w:val="8"/>
        <w:numPr>
          <w:ilvl w:val="0"/>
          <w:numId w:val="10"/>
        </w:numPr>
        <w:tabs>
          <w:tab w:val="left" w:pos="1027"/>
        </w:tabs>
        <w:spacing w:before="0" w:after="0" w:line="240" w:lineRule="auto"/>
        <w:ind w:left="1027" w:right="84" w:hanging="360"/>
        <w:jc w:val="both"/>
        <w:rPr>
          <w:sz w:val="24"/>
        </w:rPr>
      </w:pPr>
      <w:r>
        <w:rPr>
          <w:sz w:val="24"/>
        </w:rPr>
        <w:t>мытье горячей водой с мылом или иным моющим средством стульев, пеленальных столов, манежей и иного оборудования, а также подкладочных клеенок, клеенчатых нагрудников после использования детьми; стирку нагрудников из ткани;</w:t>
      </w:r>
    </w:p>
    <w:p w14:paraId="095C9576">
      <w:pPr>
        <w:pStyle w:val="8"/>
        <w:numPr>
          <w:ilvl w:val="0"/>
          <w:numId w:val="10"/>
        </w:numPr>
        <w:tabs>
          <w:tab w:val="left" w:pos="1027"/>
        </w:tabs>
        <w:spacing w:before="0" w:after="0" w:line="240" w:lineRule="auto"/>
        <w:ind w:left="1027" w:right="77" w:hanging="360"/>
        <w:jc w:val="both"/>
        <w:rPr>
          <w:sz w:val="24"/>
        </w:rPr>
      </w:pPr>
      <w:r>
        <w:rPr>
          <w:sz w:val="24"/>
        </w:rPr>
        <w:t xml:space="preserve">мытье дверей шкафов, детской мебели в группе детского сада минимум два раза в </w:t>
      </w:r>
      <w:r>
        <w:rPr>
          <w:spacing w:val="-2"/>
          <w:sz w:val="24"/>
        </w:rPr>
        <w:t>месяц;</w:t>
      </w:r>
    </w:p>
    <w:p w14:paraId="418F3F81">
      <w:pPr>
        <w:pStyle w:val="8"/>
        <w:numPr>
          <w:ilvl w:val="0"/>
          <w:numId w:val="10"/>
        </w:numPr>
        <w:tabs>
          <w:tab w:val="left" w:pos="1027"/>
        </w:tabs>
        <w:spacing w:before="0" w:after="0" w:line="240" w:lineRule="auto"/>
        <w:ind w:left="1027" w:right="79" w:hanging="360"/>
        <w:jc w:val="both"/>
        <w:rPr>
          <w:sz w:val="24"/>
        </w:rPr>
      </w:pPr>
      <w:r>
        <w:rPr>
          <w:sz w:val="24"/>
        </w:rPr>
        <w:t>проветривание помещений в соответствии с графиком во время отсутствия воспитанников детского сада;</w:t>
      </w:r>
    </w:p>
    <w:p w14:paraId="076D7ADD">
      <w:pPr>
        <w:pStyle w:val="8"/>
        <w:numPr>
          <w:ilvl w:val="0"/>
          <w:numId w:val="10"/>
        </w:numPr>
        <w:tabs>
          <w:tab w:val="left" w:pos="1027"/>
        </w:tabs>
        <w:spacing w:before="0" w:after="0" w:line="240" w:lineRule="auto"/>
        <w:ind w:left="1027" w:right="90" w:hanging="360"/>
        <w:jc w:val="both"/>
        <w:rPr>
          <w:sz w:val="24"/>
        </w:rPr>
      </w:pPr>
      <w:r>
        <w:rPr>
          <w:sz w:val="24"/>
        </w:rPr>
        <w:t>ежедневную обработку дверных ручек, поручней, выключателей с использованием безопасных дезинфицирующих средств;</w:t>
      </w:r>
    </w:p>
    <w:p w14:paraId="2F12557B">
      <w:pPr>
        <w:pStyle w:val="8"/>
        <w:numPr>
          <w:ilvl w:val="0"/>
          <w:numId w:val="10"/>
        </w:numPr>
        <w:tabs>
          <w:tab w:val="left" w:pos="1027"/>
        </w:tabs>
        <w:spacing w:before="0" w:after="0" w:line="240" w:lineRule="auto"/>
        <w:ind w:left="1027" w:right="70" w:hanging="360"/>
        <w:jc w:val="both"/>
        <w:rPr>
          <w:sz w:val="24"/>
        </w:rPr>
      </w:pPr>
      <w:r>
        <w:rPr>
          <w:sz w:val="24"/>
        </w:rPr>
        <w:t>влажную уборку групповых помещений минимум два раза в день с использованием моющих и дезинфицирующих средств, при этом применять только моющие и дезинфицирующие средства, разрешенные к использованию в детских организациях, которые не должны портить материалы и конструкции, используемые для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внутренней отделки помещений и оборудования, фиксировать органические загрязнения на обрабатываемых поверхностях;</w:t>
      </w:r>
    </w:p>
    <w:p w14:paraId="5F0A2A10">
      <w:pPr>
        <w:pStyle w:val="8"/>
        <w:numPr>
          <w:ilvl w:val="0"/>
          <w:numId w:val="10"/>
        </w:numPr>
        <w:tabs>
          <w:tab w:val="left" w:pos="1026"/>
        </w:tabs>
        <w:spacing w:before="0" w:after="0" w:line="240" w:lineRule="auto"/>
        <w:ind w:left="1026" w:right="0" w:hanging="359"/>
        <w:jc w:val="both"/>
        <w:rPr>
          <w:sz w:val="24"/>
        </w:rPr>
      </w:pPr>
      <w:r>
        <w:rPr>
          <w:sz w:val="24"/>
        </w:rPr>
        <w:t>влажную</w:t>
      </w:r>
      <w:r>
        <w:rPr>
          <w:spacing w:val="12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спальнях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сна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14:paraId="00255D6A">
      <w:pPr>
        <w:pStyle w:val="8"/>
        <w:numPr>
          <w:ilvl w:val="0"/>
          <w:numId w:val="10"/>
        </w:numPr>
        <w:tabs>
          <w:tab w:val="left" w:pos="1027"/>
        </w:tabs>
        <w:spacing w:before="0" w:after="0" w:line="240" w:lineRule="auto"/>
        <w:ind w:left="1027" w:right="87" w:hanging="360"/>
        <w:jc w:val="both"/>
        <w:rPr>
          <w:sz w:val="24"/>
        </w:rPr>
      </w:pPr>
      <w:r>
        <w:rPr>
          <w:sz w:val="24"/>
        </w:rPr>
        <w:t xml:space="preserve">ежедневную уборку умывальных и душевых с применением дезинфицирующих </w:t>
      </w:r>
      <w:r>
        <w:rPr>
          <w:spacing w:val="-2"/>
          <w:sz w:val="24"/>
        </w:rPr>
        <w:t>средств;</w:t>
      </w:r>
    </w:p>
    <w:p w14:paraId="0677C89E">
      <w:pPr>
        <w:pStyle w:val="8"/>
        <w:numPr>
          <w:ilvl w:val="0"/>
          <w:numId w:val="10"/>
        </w:numPr>
        <w:tabs>
          <w:tab w:val="left" w:pos="1027"/>
        </w:tabs>
        <w:spacing w:before="0" w:after="0" w:line="240" w:lineRule="auto"/>
        <w:ind w:left="1027" w:right="75" w:hanging="360"/>
        <w:jc w:val="both"/>
        <w:rPr>
          <w:sz w:val="24"/>
        </w:rPr>
      </w:pPr>
      <w:r>
        <w:rPr>
          <w:sz w:val="24"/>
        </w:rPr>
        <w:t>ежедневную гигиеническую обработку (чистку) ванн, раковин, унитазов дважды в день или по мере загрязнения щетками с использованием моющих и дезинфицирующих средств;</w:t>
      </w:r>
    </w:p>
    <w:p w14:paraId="06B5A668">
      <w:pPr>
        <w:pStyle w:val="8"/>
        <w:numPr>
          <w:ilvl w:val="0"/>
          <w:numId w:val="10"/>
        </w:numPr>
        <w:tabs>
          <w:tab w:val="left" w:pos="1027"/>
        </w:tabs>
        <w:spacing w:before="0" w:after="0" w:line="240" w:lineRule="auto"/>
        <w:ind w:left="1027" w:right="77" w:hanging="360"/>
        <w:jc w:val="both"/>
        <w:rPr>
          <w:sz w:val="24"/>
        </w:rPr>
      </w:pPr>
      <w:r>
        <w:rPr>
          <w:sz w:val="24"/>
        </w:rPr>
        <w:t>ежедневную гигиеническую обработку (чистку) детских горшков (при наличии) после каждого применения при помощи щеток и моющих средств, обеззараживание санитарно-технического оборудования, при этом сидения на унитазах, ручки</w:t>
      </w:r>
      <w:r>
        <w:rPr>
          <w:spacing w:val="40"/>
          <w:sz w:val="24"/>
        </w:rPr>
        <w:t xml:space="preserve"> </w:t>
      </w:r>
      <w:r>
        <w:rPr>
          <w:sz w:val="24"/>
        </w:rPr>
        <w:t>сливных бачков и ручки дверей моются ежедневно теплой водой с мылом или иным моющим средством, безвредным для здоровья человека;</w:t>
      </w:r>
    </w:p>
    <w:p w14:paraId="6D20392A">
      <w:pPr>
        <w:pStyle w:val="8"/>
        <w:numPr>
          <w:ilvl w:val="0"/>
          <w:numId w:val="10"/>
        </w:numPr>
        <w:tabs>
          <w:tab w:val="left" w:pos="1027"/>
        </w:tabs>
        <w:spacing w:before="0" w:after="0" w:line="240" w:lineRule="auto"/>
        <w:ind w:left="1027" w:right="75" w:hanging="360"/>
        <w:jc w:val="both"/>
        <w:rPr>
          <w:sz w:val="24"/>
        </w:rPr>
      </w:pPr>
      <w:r>
        <w:rPr>
          <w:sz w:val="24"/>
        </w:rPr>
        <w:t>по окончании уборки весь инвентарь промывает с применением моющих средств, ополаскивает проточной водой и просушивает. Инвентарь для туалетов после использования в обязательном порядке обрабатывает дезинфекционными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средствами в соответствии с инструкцией по применению;</w:t>
      </w:r>
    </w:p>
    <w:p w14:paraId="1A72C194">
      <w:pPr>
        <w:pStyle w:val="8"/>
        <w:numPr>
          <w:ilvl w:val="0"/>
          <w:numId w:val="10"/>
        </w:numPr>
        <w:tabs>
          <w:tab w:val="left" w:pos="1026"/>
        </w:tabs>
        <w:spacing w:before="0" w:after="0" w:line="240" w:lineRule="auto"/>
        <w:ind w:left="1026" w:right="0" w:hanging="359"/>
        <w:jc w:val="both"/>
        <w:rPr>
          <w:sz w:val="24"/>
        </w:rPr>
      </w:pPr>
      <w:r>
        <w:rPr>
          <w:sz w:val="24"/>
        </w:rPr>
        <w:t>влажную уборку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влажным </w:t>
      </w:r>
      <w:r>
        <w:rPr>
          <w:spacing w:val="-2"/>
          <w:sz w:val="24"/>
        </w:rPr>
        <w:t>способом;</w:t>
      </w:r>
    </w:p>
    <w:p w14:paraId="269B74A7">
      <w:pPr>
        <w:pStyle w:val="8"/>
        <w:numPr>
          <w:ilvl w:val="0"/>
          <w:numId w:val="10"/>
        </w:numPr>
        <w:tabs>
          <w:tab w:val="left" w:pos="1026"/>
        </w:tabs>
        <w:spacing w:before="0" w:after="0" w:line="240" w:lineRule="auto"/>
        <w:ind w:left="1026" w:right="0" w:hanging="359"/>
        <w:jc w:val="both"/>
        <w:rPr>
          <w:sz w:val="24"/>
        </w:rPr>
      </w:pPr>
      <w:r>
        <w:rPr>
          <w:sz w:val="24"/>
        </w:rPr>
        <w:t>мытье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год;</w:t>
      </w:r>
    </w:p>
    <w:p w14:paraId="31365F93">
      <w:pPr>
        <w:pStyle w:val="8"/>
        <w:numPr>
          <w:ilvl w:val="0"/>
          <w:numId w:val="10"/>
        </w:numPr>
        <w:tabs>
          <w:tab w:val="left" w:pos="1027"/>
        </w:tabs>
        <w:spacing w:before="0" w:after="0" w:line="240" w:lineRule="auto"/>
        <w:ind w:left="1027" w:right="74" w:hanging="360"/>
        <w:jc w:val="both"/>
        <w:rPr>
          <w:sz w:val="24"/>
        </w:rPr>
      </w:pPr>
      <w:r>
        <w:rPr>
          <w:sz w:val="24"/>
        </w:rPr>
        <w:t>ежедневную чистку</w:t>
      </w:r>
      <w:r>
        <w:rPr>
          <w:spacing w:val="-6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пылесоса</w:t>
      </w:r>
      <w:r>
        <w:rPr>
          <w:spacing w:val="-2"/>
          <w:sz w:val="24"/>
        </w:rPr>
        <w:t xml:space="preserve"> </w:t>
      </w:r>
      <w:r>
        <w:rPr>
          <w:sz w:val="24"/>
        </w:rPr>
        <w:t>ковровых покрытий,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 одного раза в месяц их влажную обработку;</w:t>
      </w:r>
    </w:p>
    <w:p w14:paraId="1AA34CDC">
      <w:pPr>
        <w:pStyle w:val="8"/>
        <w:numPr>
          <w:ilvl w:val="0"/>
          <w:numId w:val="10"/>
        </w:numPr>
        <w:tabs>
          <w:tab w:val="left" w:pos="1027"/>
        </w:tabs>
        <w:spacing w:before="0" w:after="0" w:line="240" w:lineRule="auto"/>
        <w:ind w:left="1027" w:right="76" w:hanging="360"/>
        <w:jc w:val="both"/>
        <w:rPr>
          <w:sz w:val="24"/>
        </w:rPr>
      </w:pPr>
      <w:r>
        <w:rPr>
          <w:sz w:val="24"/>
        </w:rPr>
        <w:t>генеральную уборку всех помещений группы ДОУ с применением моющих и дезинфицирующих средств не реже одного раза в месяц согласно графику;</w:t>
      </w:r>
    </w:p>
    <w:p w14:paraId="1AC60824">
      <w:pPr>
        <w:pStyle w:val="8"/>
        <w:numPr>
          <w:ilvl w:val="0"/>
          <w:numId w:val="10"/>
        </w:numPr>
        <w:tabs>
          <w:tab w:val="left" w:pos="1027"/>
        </w:tabs>
        <w:spacing w:before="0" w:after="0" w:line="240" w:lineRule="auto"/>
        <w:ind w:left="1027" w:right="72" w:hanging="360"/>
        <w:jc w:val="both"/>
        <w:rPr>
          <w:sz w:val="24"/>
        </w:rPr>
      </w:pPr>
      <w:r>
        <w:rPr>
          <w:sz w:val="24"/>
        </w:rPr>
        <w:t>иные мероприятия, которые соответствуют требованиям действующих санитарных правил при неблагоприятной эпидемической ситуации, в рамках соблюдения дезинфекционного режима группы во время карантина;</w:t>
      </w:r>
    </w:p>
    <w:p w14:paraId="33068AD3">
      <w:pPr>
        <w:pStyle w:val="8"/>
        <w:numPr>
          <w:ilvl w:val="0"/>
          <w:numId w:val="10"/>
        </w:numPr>
        <w:tabs>
          <w:tab w:val="left" w:pos="1027"/>
        </w:tabs>
        <w:spacing w:before="0" w:after="0" w:line="240" w:lineRule="auto"/>
        <w:ind w:left="1027" w:right="73" w:hanging="360"/>
        <w:jc w:val="both"/>
        <w:rPr>
          <w:sz w:val="24"/>
        </w:rPr>
      </w:pPr>
      <w:r>
        <w:rPr>
          <w:sz w:val="24"/>
        </w:rPr>
        <w:t>ежедневный вынос мусора из убираемых помещений группы в контейнеры (мусоросборники) с закрывающимися крышками, расположенными на территории дошкольного образовательного учреждения.</w:t>
      </w:r>
    </w:p>
    <w:p w14:paraId="3AC0E280">
      <w:pPr>
        <w:pStyle w:val="8"/>
        <w:numPr>
          <w:ilvl w:val="1"/>
          <w:numId w:val="1"/>
        </w:numPr>
        <w:tabs>
          <w:tab w:val="left" w:pos="547"/>
        </w:tabs>
        <w:spacing w:before="0" w:after="0" w:line="240" w:lineRule="auto"/>
        <w:ind w:left="547" w:right="0" w:hanging="420"/>
        <w:jc w:val="both"/>
        <w:rPr>
          <w:sz w:val="24"/>
        </w:rPr>
      </w:pPr>
      <w:r>
        <w:rPr>
          <w:sz w:val="24"/>
          <w:u w:val="single"/>
        </w:rPr>
        <w:t>Младший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воспитатель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организует:</w:t>
      </w:r>
    </w:p>
    <w:p w14:paraId="20EFA157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800" w:right="850" w:bottom="280" w:left="1133" w:header="720" w:footer="720" w:gutter="0"/>
          <w:cols w:space="720" w:num="1"/>
        </w:sectPr>
      </w:pPr>
    </w:p>
    <w:p w14:paraId="1ED17788">
      <w:pPr>
        <w:pStyle w:val="8"/>
        <w:numPr>
          <w:ilvl w:val="0"/>
          <w:numId w:val="11"/>
        </w:numPr>
        <w:tabs>
          <w:tab w:val="left" w:pos="1027"/>
        </w:tabs>
        <w:spacing w:before="73" w:after="0" w:line="240" w:lineRule="auto"/>
        <w:ind w:left="1027" w:right="70" w:hanging="360"/>
        <w:jc w:val="both"/>
        <w:rPr>
          <w:sz w:val="24"/>
        </w:rPr>
      </w:pPr>
      <w:r>
        <w:rPr>
          <w:sz w:val="24"/>
        </w:rPr>
        <w:t>разовые поручения для младших групп ДОУ в рамках общественно-полезного труда, а также общественно полезный труд детей старших и подготовительных групп, оказывает детям требуемую помощь;</w:t>
      </w:r>
    </w:p>
    <w:p w14:paraId="4963CA35">
      <w:pPr>
        <w:pStyle w:val="8"/>
        <w:numPr>
          <w:ilvl w:val="0"/>
          <w:numId w:val="11"/>
        </w:numPr>
        <w:tabs>
          <w:tab w:val="left" w:pos="1026"/>
        </w:tabs>
        <w:spacing w:before="1" w:after="0" w:line="240" w:lineRule="auto"/>
        <w:ind w:left="1026" w:right="0" w:hanging="359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14:paraId="05DAA73C">
      <w:pPr>
        <w:pStyle w:val="8"/>
        <w:numPr>
          <w:ilvl w:val="0"/>
          <w:numId w:val="11"/>
        </w:numPr>
        <w:tabs>
          <w:tab w:val="left" w:pos="1026"/>
        </w:tabs>
        <w:spacing w:before="0" w:after="0" w:line="240" w:lineRule="auto"/>
        <w:ind w:left="1026" w:right="0" w:hanging="359"/>
        <w:jc w:val="both"/>
        <w:rPr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порядка;</w:t>
      </w:r>
    </w:p>
    <w:p w14:paraId="69E6DB44">
      <w:pPr>
        <w:pStyle w:val="8"/>
        <w:numPr>
          <w:ilvl w:val="0"/>
          <w:numId w:val="11"/>
        </w:numPr>
        <w:tabs>
          <w:tab w:val="left" w:pos="1026"/>
        </w:tabs>
        <w:spacing w:before="0" w:after="0" w:line="240" w:lineRule="auto"/>
        <w:ind w:left="1026" w:right="0" w:hanging="359"/>
        <w:jc w:val="both"/>
        <w:rPr>
          <w:sz w:val="24"/>
        </w:rPr>
      </w:pPr>
      <w:r>
        <w:rPr>
          <w:sz w:val="24"/>
        </w:rPr>
        <w:t>сервировку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2"/>
          <w:sz w:val="24"/>
        </w:rPr>
        <w:t xml:space="preserve"> возраста;</w:t>
      </w:r>
    </w:p>
    <w:p w14:paraId="4FE47BE3">
      <w:pPr>
        <w:pStyle w:val="8"/>
        <w:numPr>
          <w:ilvl w:val="0"/>
          <w:numId w:val="11"/>
        </w:numPr>
        <w:tabs>
          <w:tab w:val="left" w:pos="1027"/>
        </w:tabs>
        <w:spacing w:before="0" w:after="0" w:line="240" w:lineRule="auto"/>
        <w:ind w:left="1027" w:right="80" w:hanging="360"/>
        <w:jc w:val="both"/>
        <w:rPr>
          <w:sz w:val="24"/>
        </w:rPr>
      </w:pPr>
      <w:r>
        <w:rPr>
          <w:sz w:val="24"/>
        </w:rPr>
        <w:t xml:space="preserve">осуществляет контроль чистоты полотенец и наличия в группе кипяченой воды для </w:t>
      </w:r>
      <w:r>
        <w:rPr>
          <w:spacing w:val="-2"/>
          <w:sz w:val="24"/>
        </w:rPr>
        <w:t>питья.</w:t>
      </w:r>
    </w:p>
    <w:p w14:paraId="379A2C59">
      <w:pPr>
        <w:pStyle w:val="8"/>
        <w:numPr>
          <w:ilvl w:val="1"/>
          <w:numId w:val="1"/>
        </w:numPr>
        <w:tabs>
          <w:tab w:val="left" w:pos="547"/>
        </w:tabs>
        <w:spacing w:before="0" w:after="0" w:line="275" w:lineRule="exact"/>
        <w:ind w:left="547" w:right="0" w:hanging="420"/>
        <w:jc w:val="both"/>
        <w:rPr>
          <w:sz w:val="24"/>
        </w:rPr>
      </w:pPr>
      <w:r>
        <w:rPr>
          <w:sz w:val="24"/>
          <w:u w:val="single"/>
        </w:rPr>
        <w:t>Осуществляет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помощь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воспитателю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группы:</w:t>
      </w:r>
    </w:p>
    <w:p w14:paraId="6FF7B8A0">
      <w:pPr>
        <w:pStyle w:val="8"/>
        <w:numPr>
          <w:ilvl w:val="0"/>
          <w:numId w:val="12"/>
        </w:numPr>
        <w:tabs>
          <w:tab w:val="left" w:pos="1027"/>
        </w:tabs>
        <w:spacing w:before="0" w:after="0" w:line="275" w:lineRule="exact"/>
        <w:ind w:left="1027" w:right="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процедур;</w:t>
      </w:r>
    </w:p>
    <w:p w14:paraId="45B58D08">
      <w:pPr>
        <w:pStyle w:val="8"/>
        <w:numPr>
          <w:ilvl w:val="0"/>
          <w:numId w:val="12"/>
        </w:numPr>
        <w:tabs>
          <w:tab w:val="left" w:pos="1027"/>
        </w:tabs>
        <w:spacing w:before="0" w:after="0" w:line="240" w:lineRule="auto"/>
        <w:ind w:left="1027" w:right="7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7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75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2"/>
          <w:sz w:val="24"/>
        </w:rPr>
        <w:t xml:space="preserve"> </w:t>
      </w:r>
      <w:r>
        <w:rPr>
          <w:sz w:val="24"/>
        </w:rPr>
        <w:t>сада</w:t>
      </w:r>
      <w:r>
        <w:rPr>
          <w:spacing w:val="72"/>
          <w:sz w:val="24"/>
        </w:rPr>
        <w:t xml:space="preserve"> </w:t>
      </w:r>
      <w:r>
        <w:rPr>
          <w:sz w:val="24"/>
        </w:rPr>
        <w:t>для безопасной прогулки;</w:t>
      </w:r>
    </w:p>
    <w:p w14:paraId="45728DDB">
      <w:pPr>
        <w:pStyle w:val="8"/>
        <w:numPr>
          <w:ilvl w:val="0"/>
          <w:numId w:val="12"/>
        </w:numPr>
        <w:tabs>
          <w:tab w:val="left" w:pos="1027"/>
        </w:tabs>
        <w:spacing w:before="0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одевании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14:paraId="3D709105">
      <w:pPr>
        <w:pStyle w:val="8"/>
        <w:numPr>
          <w:ilvl w:val="0"/>
          <w:numId w:val="12"/>
        </w:numPr>
        <w:tabs>
          <w:tab w:val="left" w:pos="1027"/>
        </w:tabs>
        <w:spacing w:before="0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выводит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прогулки;</w:t>
      </w:r>
    </w:p>
    <w:p w14:paraId="3F66EBF2">
      <w:pPr>
        <w:pStyle w:val="8"/>
        <w:numPr>
          <w:ilvl w:val="0"/>
          <w:numId w:val="12"/>
        </w:numPr>
        <w:tabs>
          <w:tab w:val="left" w:pos="1027"/>
        </w:tabs>
        <w:spacing w:before="0" w:after="0" w:line="240" w:lineRule="auto"/>
        <w:ind w:left="1027" w:right="75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них,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подгруппам для занятий;</w:t>
      </w:r>
    </w:p>
    <w:p w14:paraId="5EC839DE">
      <w:pPr>
        <w:pStyle w:val="8"/>
        <w:numPr>
          <w:ilvl w:val="0"/>
          <w:numId w:val="12"/>
        </w:numPr>
        <w:tabs>
          <w:tab w:val="left" w:pos="1027"/>
        </w:tabs>
        <w:spacing w:before="1" w:after="0" w:line="240" w:lineRule="auto"/>
        <w:ind w:left="1027" w:right="82" w:hanging="360"/>
        <w:jc w:val="left"/>
        <w:rPr>
          <w:sz w:val="24"/>
        </w:rPr>
      </w:pPr>
      <w:r>
        <w:rPr>
          <w:sz w:val="24"/>
        </w:rPr>
        <w:t>в проведении работы по привитию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 и гигиенических навыков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 еды, умывании, одевании и т.д.</w:t>
      </w:r>
    </w:p>
    <w:p w14:paraId="020946BD">
      <w:pPr>
        <w:pStyle w:val="8"/>
        <w:numPr>
          <w:ilvl w:val="0"/>
          <w:numId w:val="12"/>
        </w:numPr>
        <w:tabs>
          <w:tab w:val="left" w:pos="1027"/>
        </w:tabs>
        <w:spacing w:before="0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сада;</w:t>
      </w:r>
    </w:p>
    <w:p w14:paraId="314335EF">
      <w:pPr>
        <w:pStyle w:val="8"/>
        <w:numPr>
          <w:ilvl w:val="0"/>
          <w:numId w:val="12"/>
        </w:numPr>
        <w:tabs>
          <w:tab w:val="left" w:pos="1027"/>
        </w:tabs>
        <w:spacing w:before="0" w:after="0" w:line="240" w:lineRule="auto"/>
        <w:ind w:left="1027" w:right="80" w:hanging="360"/>
        <w:jc w:val="left"/>
        <w:rPr>
          <w:sz w:val="24"/>
        </w:rPr>
      </w:pPr>
      <w:r>
        <w:rPr>
          <w:sz w:val="24"/>
        </w:rPr>
        <w:t>присматривает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уважительной </w:t>
      </w:r>
      <w:r>
        <w:rPr>
          <w:spacing w:val="-2"/>
          <w:sz w:val="24"/>
        </w:rPr>
        <w:t>причине.</w:t>
      </w:r>
    </w:p>
    <w:p w14:paraId="40482E97">
      <w:pPr>
        <w:pStyle w:val="8"/>
        <w:numPr>
          <w:ilvl w:val="1"/>
          <w:numId w:val="1"/>
        </w:numPr>
        <w:tabs>
          <w:tab w:val="left" w:pos="563"/>
        </w:tabs>
        <w:spacing w:before="0" w:after="0" w:line="240" w:lineRule="auto"/>
        <w:ind w:left="127" w:right="70" w:firstLine="0"/>
        <w:jc w:val="both"/>
        <w:rPr>
          <w:sz w:val="24"/>
        </w:rPr>
      </w:pPr>
      <w:r>
        <w:rPr>
          <w:sz w:val="24"/>
        </w:rPr>
        <w:t xml:space="preserve">Принимает активное участие в планировании и организации жизнедеятельности детей, в работе, направленной на предупреждение неправильного поведения и вредных привычек у </w:t>
      </w:r>
      <w:r>
        <w:rPr>
          <w:spacing w:val="-2"/>
          <w:sz w:val="24"/>
        </w:rPr>
        <w:t>детей.</w:t>
      </w:r>
    </w:p>
    <w:p w14:paraId="33F0E57C">
      <w:pPr>
        <w:pStyle w:val="8"/>
        <w:numPr>
          <w:ilvl w:val="1"/>
          <w:numId w:val="1"/>
        </w:numPr>
        <w:tabs>
          <w:tab w:val="left" w:pos="688"/>
        </w:tabs>
        <w:spacing w:before="0" w:after="0" w:line="240" w:lineRule="auto"/>
        <w:ind w:left="127" w:right="74" w:firstLine="0"/>
        <w:jc w:val="both"/>
        <w:rPr>
          <w:sz w:val="24"/>
        </w:rPr>
      </w:pPr>
      <w:r>
        <w:rPr>
          <w:sz w:val="24"/>
        </w:rPr>
        <w:t>Содействует созданию благоприятных условий для адаптации воспитанников в дошкольном образовательном учреждении.</w:t>
      </w:r>
    </w:p>
    <w:p w14:paraId="063024FA">
      <w:pPr>
        <w:pStyle w:val="8"/>
        <w:numPr>
          <w:ilvl w:val="1"/>
          <w:numId w:val="1"/>
        </w:numPr>
        <w:tabs>
          <w:tab w:val="left" w:pos="768"/>
        </w:tabs>
        <w:spacing w:before="0" w:after="0" w:line="240" w:lineRule="auto"/>
        <w:ind w:left="127" w:right="76" w:firstLine="0"/>
        <w:jc w:val="both"/>
        <w:rPr>
          <w:sz w:val="24"/>
        </w:rPr>
      </w:pPr>
      <w:r>
        <w:rPr>
          <w:sz w:val="24"/>
        </w:rPr>
        <w:t>Содействует созданию благоприятной микросреды и морально-психологического климата для каждого ребенка группы, способствует развитию общения детей, решению возникших проблем в общении с воспитанниками в группе.</w:t>
      </w:r>
    </w:p>
    <w:p w14:paraId="6EC4610D">
      <w:pPr>
        <w:pStyle w:val="8"/>
        <w:numPr>
          <w:ilvl w:val="1"/>
          <w:numId w:val="1"/>
        </w:numPr>
        <w:tabs>
          <w:tab w:val="left" w:pos="745"/>
        </w:tabs>
        <w:spacing w:before="0" w:after="0" w:line="240" w:lineRule="auto"/>
        <w:ind w:left="127" w:right="80" w:firstLine="0"/>
        <w:jc w:val="both"/>
        <w:rPr>
          <w:sz w:val="24"/>
        </w:rPr>
      </w:pPr>
      <w:r>
        <w:rPr>
          <w:sz w:val="24"/>
        </w:rPr>
        <w:t>С уважением и заботой относится к каждому ребенку в своей группе, проявляет выдержку и такт в общении с детьми и их родителями (законными представителями).</w:t>
      </w:r>
    </w:p>
    <w:p w14:paraId="5D7E1B78">
      <w:pPr>
        <w:pStyle w:val="8"/>
        <w:numPr>
          <w:ilvl w:val="1"/>
          <w:numId w:val="1"/>
        </w:numPr>
        <w:tabs>
          <w:tab w:val="left" w:pos="721"/>
        </w:tabs>
        <w:spacing w:before="0" w:after="0" w:line="240" w:lineRule="auto"/>
        <w:ind w:left="127" w:right="77" w:firstLine="0"/>
        <w:jc w:val="both"/>
        <w:rPr>
          <w:sz w:val="24"/>
        </w:rPr>
      </w:pPr>
      <w:r>
        <w:rPr>
          <w:sz w:val="24"/>
        </w:rPr>
        <w:t>Осуществляет информирование родителей (законных представителей) воспитанников ДОУ о самочувствии их детей.</w:t>
      </w:r>
    </w:p>
    <w:p w14:paraId="0F84A4AB">
      <w:pPr>
        <w:pStyle w:val="8"/>
        <w:numPr>
          <w:ilvl w:val="1"/>
          <w:numId w:val="1"/>
        </w:numPr>
        <w:tabs>
          <w:tab w:val="left" w:pos="724"/>
        </w:tabs>
        <w:spacing w:before="0" w:after="0" w:line="240" w:lineRule="auto"/>
        <w:ind w:left="127" w:right="71" w:firstLine="0"/>
        <w:jc w:val="both"/>
        <w:rPr>
          <w:sz w:val="24"/>
        </w:rPr>
      </w:pPr>
      <w:r>
        <w:rPr>
          <w:sz w:val="24"/>
        </w:rPr>
        <w:t>Соблюдает личные права и свободы детей, изложенные в Федеральном законе «Об образовании в Российской Федерации» и Конвенции Организации Объединенных Наций о правах ребенка, правила и нормы охраны труда и пожарной безопасности, санитарно- гигиенические нормы и правила, Правила внутреннего трудового распорядка, утвержденные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 детском саду.</w:t>
      </w:r>
    </w:p>
    <w:p w14:paraId="3B93EC30">
      <w:pPr>
        <w:pStyle w:val="8"/>
        <w:numPr>
          <w:ilvl w:val="1"/>
          <w:numId w:val="1"/>
        </w:numPr>
        <w:tabs>
          <w:tab w:val="left" w:pos="712"/>
        </w:tabs>
        <w:spacing w:before="1" w:after="0" w:line="240" w:lineRule="auto"/>
        <w:ind w:left="127" w:right="75" w:firstLine="0"/>
        <w:jc w:val="both"/>
        <w:rPr>
          <w:sz w:val="24"/>
        </w:rPr>
      </w:pPr>
      <w:r>
        <w:rPr>
          <w:sz w:val="24"/>
        </w:rPr>
        <w:t>Соблюдает соответствующий порядок на своем рабочем месте, бережно и аккуратно использует имущество дошкольного образовательного учреждения.</w:t>
      </w:r>
    </w:p>
    <w:p w14:paraId="5E9EDBA8">
      <w:pPr>
        <w:pStyle w:val="8"/>
        <w:numPr>
          <w:ilvl w:val="1"/>
          <w:numId w:val="1"/>
        </w:numPr>
        <w:tabs>
          <w:tab w:val="left" w:pos="789"/>
        </w:tabs>
        <w:spacing w:before="0" w:after="0" w:line="240" w:lineRule="auto"/>
        <w:ind w:left="127" w:right="73" w:firstLine="0"/>
        <w:jc w:val="both"/>
        <w:rPr>
          <w:sz w:val="24"/>
        </w:rPr>
      </w:pPr>
      <w:r>
        <w:rPr>
          <w:sz w:val="24"/>
        </w:rPr>
        <w:t>Проходит ежегодный медицинский осмотр согласно графику, утвержденному в дошкольном образовательном учреждении.</w:t>
      </w:r>
    </w:p>
    <w:p w14:paraId="0B4333FF">
      <w:pPr>
        <w:pStyle w:val="8"/>
        <w:numPr>
          <w:ilvl w:val="1"/>
          <w:numId w:val="1"/>
        </w:numPr>
        <w:tabs>
          <w:tab w:val="left" w:pos="751"/>
        </w:tabs>
        <w:spacing w:before="0" w:after="0" w:line="240" w:lineRule="auto"/>
        <w:ind w:left="127" w:right="73" w:firstLine="0"/>
        <w:jc w:val="both"/>
        <w:rPr>
          <w:sz w:val="24"/>
        </w:rPr>
      </w:pPr>
      <w:r>
        <w:rPr>
          <w:sz w:val="24"/>
        </w:rPr>
        <w:t>Своевременно оказывает первую помощь при травмировании ребенка, несчастном случае с воспитанником или работником детского сада, информирует заведующего о факте несчастного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-1"/>
          <w:sz w:val="24"/>
        </w:rPr>
        <w:t xml:space="preserve"> </w:t>
      </w:r>
      <w:r>
        <w:rPr>
          <w:sz w:val="24"/>
        </w:rPr>
        <w:t>о любой ситуации, несущей угрозу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образовательного учреждения.</w:t>
      </w:r>
    </w:p>
    <w:p w14:paraId="62E9B0EF">
      <w:pPr>
        <w:pStyle w:val="8"/>
        <w:numPr>
          <w:ilvl w:val="1"/>
          <w:numId w:val="1"/>
        </w:numPr>
        <w:tabs>
          <w:tab w:val="left" w:pos="673"/>
        </w:tabs>
        <w:spacing w:before="0" w:after="0" w:line="240" w:lineRule="auto"/>
        <w:ind w:left="127" w:right="72" w:firstLine="0"/>
        <w:jc w:val="both"/>
        <w:rPr>
          <w:sz w:val="24"/>
        </w:rPr>
      </w:pPr>
      <w:r>
        <w:rPr>
          <w:sz w:val="24"/>
        </w:rPr>
        <w:t>Выполняет требования заведующего ДОУ, старшего воспитателя и воспитателя, а также медицинского работника, которые связаны с профессиональной деятельностью младшего воспитателя, охраной жизни и здоровья детей в дошкольном образовательном учреждении.</w:t>
      </w:r>
    </w:p>
    <w:p w14:paraId="584C0570">
      <w:pPr>
        <w:pStyle w:val="5"/>
        <w:spacing w:before="5"/>
        <w:ind w:left="0" w:firstLine="0"/>
        <w:jc w:val="left"/>
      </w:pPr>
    </w:p>
    <w:p w14:paraId="13D7BC5A">
      <w:pPr>
        <w:pStyle w:val="2"/>
        <w:numPr>
          <w:ilvl w:val="0"/>
          <w:numId w:val="1"/>
        </w:numPr>
        <w:tabs>
          <w:tab w:val="left" w:pos="4762"/>
        </w:tabs>
        <w:spacing w:before="0" w:after="0" w:line="274" w:lineRule="exact"/>
        <w:ind w:left="4762" w:right="0" w:hanging="240"/>
        <w:jc w:val="left"/>
      </w:pPr>
      <w:r>
        <w:rPr>
          <w:spacing w:val="-2"/>
        </w:rPr>
        <w:t>Права</w:t>
      </w:r>
    </w:p>
    <w:p w14:paraId="23E09844">
      <w:pPr>
        <w:pStyle w:val="8"/>
        <w:numPr>
          <w:ilvl w:val="1"/>
          <w:numId w:val="1"/>
        </w:numPr>
        <w:tabs>
          <w:tab w:val="left" w:pos="547"/>
        </w:tabs>
        <w:spacing w:before="0" w:after="0" w:line="274" w:lineRule="exact"/>
        <w:ind w:left="547" w:right="0" w:hanging="420"/>
        <w:jc w:val="left"/>
        <w:rPr>
          <w:sz w:val="24"/>
        </w:rPr>
      </w:pPr>
      <w:r>
        <w:rPr>
          <w:sz w:val="24"/>
          <w:u w:val="single"/>
        </w:rPr>
        <w:t>Младший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воспитатель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пределах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своей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компетенции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право:</w:t>
      </w:r>
    </w:p>
    <w:p w14:paraId="432E4B03">
      <w:pPr>
        <w:pStyle w:val="8"/>
        <w:numPr>
          <w:ilvl w:val="0"/>
          <w:numId w:val="13"/>
        </w:numPr>
        <w:tabs>
          <w:tab w:val="left" w:pos="1027"/>
        </w:tabs>
        <w:spacing w:before="0" w:after="0" w:line="240" w:lineRule="auto"/>
        <w:ind w:left="1027" w:right="76" w:hanging="36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свои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усовершенствованию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8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ухода</w:t>
      </w:r>
      <w:r>
        <w:rPr>
          <w:spacing w:val="32"/>
          <w:sz w:val="24"/>
        </w:rPr>
        <w:t xml:space="preserve"> </w:t>
      </w:r>
      <w:r>
        <w:rPr>
          <w:sz w:val="24"/>
        </w:rPr>
        <w:t>за детьми в дошкольном образовательном учреждении;</w:t>
      </w:r>
    </w:p>
    <w:p w14:paraId="18B979DC">
      <w:pPr>
        <w:pStyle w:val="8"/>
        <w:spacing w:after="0" w:line="240" w:lineRule="auto"/>
        <w:jc w:val="left"/>
        <w:rPr>
          <w:sz w:val="24"/>
        </w:rPr>
        <w:sectPr>
          <w:pgSz w:w="11910" w:h="16840"/>
          <w:pgMar w:top="800" w:right="850" w:bottom="280" w:left="1133" w:header="720" w:footer="720" w:gutter="0"/>
          <w:cols w:space="720" w:num="1"/>
        </w:sectPr>
      </w:pPr>
    </w:p>
    <w:p w14:paraId="4BAA8B11">
      <w:pPr>
        <w:pStyle w:val="8"/>
        <w:numPr>
          <w:ilvl w:val="0"/>
          <w:numId w:val="13"/>
        </w:numPr>
        <w:tabs>
          <w:tab w:val="left" w:pos="1027"/>
          <w:tab w:val="left" w:pos="2527"/>
          <w:tab w:val="left" w:pos="2851"/>
          <w:tab w:val="left" w:pos="4153"/>
          <w:tab w:val="left" w:pos="5273"/>
          <w:tab w:val="left" w:pos="6896"/>
          <w:tab w:val="left" w:pos="7961"/>
          <w:tab w:val="left" w:pos="9189"/>
          <w:tab w:val="left" w:pos="9522"/>
        </w:tabs>
        <w:spacing w:before="73" w:after="0" w:line="240" w:lineRule="auto"/>
        <w:ind w:left="1027" w:right="74" w:hanging="360"/>
        <w:jc w:val="left"/>
        <w:rPr>
          <w:sz w:val="24"/>
        </w:rPr>
      </w:pPr>
      <w:r>
        <w:rPr>
          <w:spacing w:val="-2"/>
          <w:sz w:val="24"/>
        </w:rPr>
        <w:t>знакомиться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проектами</w:t>
      </w:r>
      <w:r>
        <w:rPr>
          <w:sz w:val="24"/>
        </w:rPr>
        <w:tab/>
      </w:r>
      <w:r>
        <w:rPr>
          <w:spacing w:val="-2"/>
          <w:sz w:val="24"/>
        </w:rPr>
        <w:t>решений</w:t>
      </w:r>
      <w:r>
        <w:rPr>
          <w:sz w:val="24"/>
        </w:rPr>
        <w:tab/>
      </w:r>
      <w:r>
        <w:rPr>
          <w:spacing w:val="-2"/>
          <w:sz w:val="24"/>
        </w:rPr>
        <w:t>заведующего,</w:t>
      </w:r>
      <w:r>
        <w:rPr>
          <w:sz w:val="24"/>
        </w:rPr>
        <w:tab/>
      </w:r>
      <w:r>
        <w:rPr>
          <w:spacing w:val="-2"/>
          <w:sz w:val="24"/>
        </w:rPr>
        <w:t>которые</w:t>
      </w:r>
      <w:r>
        <w:rPr>
          <w:sz w:val="24"/>
        </w:rPr>
        <w:tab/>
      </w:r>
      <w:r>
        <w:rPr>
          <w:spacing w:val="-2"/>
          <w:sz w:val="24"/>
        </w:rPr>
        <w:t>относятся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4"/>
          <w:sz w:val="24"/>
        </w:rPr>
        <w:t xml:space="preserve">его </w:t>
      </w:r>
      <w:r>
        <w:rPr>
          <w:sz w:val="24"/>
        </w:rPr>
        <w:t>профессиональной деятельности;</w:t>
      </w:r>
    </w:p>
    <w:p w14:paraId="705F9B6D">
      <w:pPr>
        <w:pStyle w:val="8"/>
        <w:numPr>
          <w:ilvl w:val="0"/>
          <w:numId w:val="13"/>
        </w:numPr>
        <w:tabs>
          <w:tab w:val="left" w:pos="1027"/>
          <w:tab w:val="left" w:pos="1482"/>
          <w:tab w:val="left" w:pos="2619"/>
          <w:tab w:val="left" w:pos="3674"/>
          <w:tab w:val="left" w:pos="5592"/>
          <w:tab w:val="left" w:pos="6382"/>
          <w:tab w:val="left" w:pos="7717"/>
          <w:tab w:val="left" w:pos="8290"/>
        </w:tabs>
        <w:spacing w:before="1" w:after="0" w:line="240" w:lineRule="auto"/>
        <w:ind w:left="1027" w:right="74" w:hanging="360"/>
        <w:jc w:val="left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администрацией</w:t>
      </w:r>
      <w:r>
        <w:rPr>
          <w:sz w:val="24"/>
        </w:rPr>
        <w:tab/>
      </w:r>
      <w:r>
        <w:rPr>
          <w:spacing w:val="-4"/>
          <w:sz w:val="24"/>
        </w:rPr>
        <w:t>ДОУ,</w:t>
      </w:r>
      <w:r>
        <w:rPr>
          <w:sz w:val="24"/>
        </w:rPr>
        <w:tab/>
      </w:r>
      <w:r>
        <w:rPr>
          <w:spacing w:val="-2"/>
          <w:sz w:val="24"/>
        </w:rPr>
        <w:t>требуемых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осуществления </w:t>
      </w:r>
      <w:r>
        <w:rPr>
          <w:sz w:val="24"/>
        </w:rPr>
        <w:t>профессиональных обязанностей;</w:t>
      </w:r>
    </w:p>
    <w:p w14:paraId="3EE6B218">
      <w:pPr>
        <w:pStyle w:val="8"/>
        <w:numPr>
          <w:ilvl w:val="0"/>
          <w:numId w:val="13"/>
        </w:numPr>
        <w:tabs>
          <w:tab w:val="left" w:pos="1027"/>
          <w:tab w:val="left" w:pos="2408"/>
          <w:tab w:val="left" w:pos="3468"/>
          <w:tab w:val="left" w:pos="3852"/>
          <w:tab w:val="left" w:pos="5493"/>
          <w:tab w:val="left" w:pos="6570"/>
          <w:tab w:val="left" w:pos="8508"/>
        </w:tabs>
        <w:spacing w:before="0" w:after="0" w:line="240" w:lineRule="auto"/>
        <w:ind w:left="1027" w:right="75" w:hanging="360"/>
        <w:jc w:val="left"/>
        <w:rPr>
          <w:sz w:val="24"/>
        </w:rPr>
      </w:pPr>
      <w:r>
        <w:rPr>
          <w:spacing w:val="-2"/>
          <w:sz w:val="24"/>
        </w:rPr>
        <w:t>принимать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органов</w:t>
      </w:r>
      <w:r>
        <w:rPr>
          <w:sz w:val="24"/>
        </w:rPr>
        <w:tab/>
      </w:r>
      <w:r>
        <w:rPr>
          <w:spacing w:val="-2"/>
          <w:sz w:val="24"/>
        </w:rPr>
        <w:t>самоуправления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дошкольным </w:t>
      </w:r>
      <w:r>
        <w:rPr>
          <w:sz w:val="24"/>
        </w:rPr>
        <w:t>образовательным учреждением.</w:t>
      </w:r>
    </w:p>
    <w:p w14:paraId="3664F58D">
      <w:pPr>
        <w:pStyle w:val="8"/>
        <w:numPr>
          <w:ilvl w:val="1"/>
          <w:numId w:val="1"/>
        </w:numPr>
        <w:tabs>
          <w:tab w:val="left" w:pos="580"/>
        </w:tabs>
        <w:spacing w:before="0" w:after="0" w:line="240" w:lineRule="auto"/>
        <w:ind w:left="127" w:right="76" w:firstLine="0"/>
        <w:jc w:val="both"/>
        <w:rPr>
          <w:sz w:val="24"/>
        </w:rPr>
      </w:pPr>
      <w:r>
        <w:rPr>
          <w:sz w:val="24"/>
        </w:rPr>
        <w:t>Требовать своевременного обеспечения необходимым инвентарем, дезинфицирующими средствами и индивидуальными средствами защиты, спецодеждой.</w:t>
      </w:r>
    </w:p>
    <w:p w14:paraId="3AFCD7EC">
      <w:pPr>
        <w:pStyle w:val="8"/>
        <w:numPr>
          <w:ilvl w:val="1"/>
          <w:numId w:val="1"/>
        </w:numPr>
        <w:tabs>
          <w:tab w:val="left" w:pos="628"/>
        </w:tabs>
        <w:spacing w:before="2" w:after="0" w:line="237" w:lineRule="auto"/>
        <w:ind w:left="127" w:right="79" w:firstLine="0"/>
        <w:jc w:val="both"/>
        <w:rPr>
          <w:sz w:val="24"/>
        </w:rPr>
      </w:pPr>
      <w:r>
        <w:rPr>
          <w:sz w:val="24"/>
        </w:rPr>
        <w:t>Вносить предложения о поощрении, моральном или материальном стимулировании сотрудников дошкольного образовательного учреждения.</w:t>
      </w:r>
    </w:p>
    <w:p w14:paraId="64B729DF">
      <w:pPr>
        <w:pStyle w:val="8"/>
        <w:numPr>
          <w:ilvl w:val="1"/>
          <w:numId w:val="1"/>
        </w:numPr>
        <w:tabs>
          <w:tab w:val="left" w:pos="613"/>
        </w:tabs>
        <w:spacing w:before="1" w:after="0" w:line="240" w:lineRule="auto"/>
        <w:ind w:left="127" w:right="78" w:firstLine="0"/>
        <w:jc w:val="both"/>
        <w:rPr>
          <w:sz w:val="24"/>
        </w:rPr>
      </w:pPr>
      <w:r>
        <w:rPr>
          <w:sz w:val="24"/>
        </w:rPr>
        <w:t>Защищать свою профессиональную честь и достоинство, знакомиться с жалобами и иными документами, которые в той или иной мере содержат оценку его деятельности, предоставлять по ним пояснения.</w:t>
      </w:r>
    </w:p>
    <w:p w14:paraId="13CA164A">
      <w:pPr>
        <w:pStyle w:val="8"/>
        <w:numPr>
          <w:ilvl w:val="1"/>
          <w:numId w:val="1"/>
        </w:numPr>
        <w:tabs>
          <w:tab w:val="left" w:pos="769"/>
        </w:tabs>
        <w:spacing w:before="0" w:after="0" w:line="240" w:lineRule="auto"/>
        <w:ind w:left="127" w:right="69" w:firstLine="0"/>
        <w:jc w:val="both"/>
        <w:rPr>
          <w:sz w:val="24"/>
        </w:rPr>
      </w:pPr>
      <w:r>
        <w:rPr>
          <w:sz w:val="24"/>
        </w:rPr>
        <w:t>Предоставлять информацию заместителю заведующего по административно- хозяйственной части (завхозу) о приобретении требуемых для выполнения своих должностных обязанностей материалов и средств, о необходимости выполнения ремонтных работ оборудования, инвентаря и помещения группы.</w:t>
      </w:r>
    </w:p>
    <w:p w14:paraId="1ABF87BC">
      <w:pPr>
        <w:pStyle w:val="8"/>
        <w:numPr>
          <w:ilvl w:val="1"/>
          <w:numId w:val="1"/>
        </w:numPr>
        <w:tabs>
          <w:tab w:val="left" w:pos="585"/>
        </w:tabs>
        <w:spacing w:before="1" w:after="0" w:line="240" w:lineRule="auto"/>
        <w:ind w:left="127" w:right="72" w:firstLine="0"/>
        <w:jc w:val="both"/>
        <w:rPr>
          <w:sz w:val="24"/>
        </w:rPr>
      </w:pPr>
      <w:r>
        <w:rPr>
          <w:sz w:val="24"/>
        </w:rPr>
        <w:t xml:space="preserve">Использовать все права, относящиеся к режиму рабочего времени, отдыха и отпусков, социальному обеспечению, установленные Правилами внутреннего трудового распорядка, учредительными документами, Коллективным договором и Трудовым Кодексом Российской </w:t>
      </w:r>
      <w:r>
        <w:rPr>
          <w:spacing w:val="-2"/>
          <w:sz w:val="24"/>
        </w:rPr>
        <w:t>Федерации.</w:t>
      </w:r>
    </w:p>
    <w:p w14:paraId="77AF679A">
      <w:pPr>
        <w:pStyle w:val="5"/>
        <w:spacing w:before="4"/>
        <w:ind w:left="0" w:firstLine="0"/>
        <w:jc w:val="left"/>
      </w:pPr>
    </w:p>
    <w:p w14:paraId="49819A35">
      <w:pPr>
        <w:pStyle w:val="2"/>
        <w:numPr>
          <w:ilvl w:val="0"/>
          <w:numId w:val="1"/>
        </w:numPr>
        <w:tabs>
          <w:tab w:val="left" w:pos="4174"/>
        </w:tabs>
        <w:spacing w:before="1" w:after="0" w:line="274" w:lineRule="exact"/>
        <w:ind w:left="4174" w:right="0" w:hanging="240"/>
        <w:jc w:val="both"/>
      </w:pPr>
      <w:r>
        <w:rPr>
          <w:spacing w:val="-2"/>
        </w:rPr>
        <w:t>Ответственность</w:t>
      </w:r>
    </w:p>
    <w:p w14:paraId="6832EA41">
      <w:pPr>
        <w:pStyle w:val="8"/>
        <w:numPr>
          <w:ilvl w:val="1"/>
          <w:numId w:val="1"/>
        </w:numPr>
        <w:tabs>
          <w:tab w:val="left" w:pos="547"/>
        </w:tabs>
        <w:spacing w:before="0" w:after="0" w:line="274" w:lineRule="exact"/>
        <w:ind w:left="547" w:right="0" w:hanging="420"/>
        <w:jc w:val="both"/>
        <w:rPr>
          <w:sz w:val="24"/>
        </w:rPr>
      </w:pPr>
      <w:r>
        <w:rPr>
          <w:sz w:val="24"/>
          <w:u w:val="single"/>
        </w:rPr>
        <w:t>Младший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воспитатель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несет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персональную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ответственность:</w:t>
      </w:r>
    </w:p>
    <w:p w14:paraId="14CAE309">
      <w:pPr>
        <w:pStyle w:val="8"/>
        <w:numPr>
          <w:ilvl w:val="0"/>
          <w:numId w:val="14"/>
        </w:numPr>
        <w:tabs>
          <w:tab w:val="left" w:pos="1027"/>
        </w:tabs>
        <w:spacing w:before="0" w:after="0" w:line="240" w:lineRule="auto"/>
        <w:ind w:left="1027" w:right="77" w:hanging="360"/>
        <w:jc w:val="both"/>
        <w:rPr>
          <w:sz w:val="24"/>
        </w:rPr>
      </w:pPr>
      <w:r>
        <w:rPr>
          <w:sz w:val="24"/>
        </w:rPr>
        <w:t>за жизнь и здоровье воспитанников во время ухода и присмотра в помещениях детского сада, на площадке, на прогулке и экскурсиях, выходе и выезде с детьми за пределы дошкольного образовательного учреждения;</w:t>
      </w:r>
    </w:p>
    <w:p w14:paraId="605785B6">
      <w:pPr>
        <w:pStyle w:val="8"/>
        <w:numPr>
          <w:ilvl w:val="0"/>
          <w:numId w:val="14"/>
        </w:numPr>
        <w:tabs>
          <w:tab w:val="left" w:pos="1026"/>
        </w:tabs>
        <w:spacing w:before="0" w:after="0" w:line="240" w:lineRule="auto"/>
        <w:ind w:left="1026" w:right="0" w:hanging="359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воспитанников;</w:t>
      </w:r>
    </w:p>
    <w:p w14:paraId="75F86F8D">
      <w:pPr>
        <w:pStyle w:val="8"/>
        <w:numPr>
          <w:ilvl w:val="0"/>
          <w:numId w:val="14"/>
        </w:numPr>
        <w:tabs>
          <w:tab w:val="left" w:pos="1027"/>
          <w:tab w:val="left" w:pos="1439"/>
          <w:tab w:val="left" w:pos="2777"/>
          <w:tab w:val="left" w:pos="3456"/>
          <w:tab w:val="left" w:pos="3796"/>
          <w:tab w:val="left" w:pos="4711"/>
          <w:tab w:val="left" w:pos="6469"/>
          <w:tab w:val="left" w:pos="8040"/>
        </w:tabs>
        <w:spacing w:before="0" w:after="0" w:line="240" w:lineRule="auto"/>
        <w:ind w:left="1027" w:right="71" w:hanging="360"/>
        <w:jc w:val="left"/>
        <w:rPr>
          <w:sz w:val="24"/>
        </w:rPr>
      </w:pP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нарушение</w:t>
      </w:r>
      <w:r>
        <w:rPr>
          <w:sz w:val="24"/>
        </w:rPr>
        <w:tab/>
      </w:r>
      <w:r>
        <w:rPr>
          <w:spacing w:val="-4"/>
          <w:sz w:val="24"/>
        </w:rPr>
        <w:t>прав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свобод</w:t>
      </w:r>
      <w:r>
        <w:rPr>
          <w:sz w:val="24"/>
        </w:rPr>
        <w:tab/>
      </w:r>
      <w:r>
        <w:rPr>
          <w:spacing w:val="-2"/>
          <w:sz w:val="24"/>
        </w:rPr>
        <w:t>воспитанников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>образовательного учреждения;</w:t>
      </w:r>
    </w:p>
    <w:p w14:paraId="7B6A556C">
      <w:pPr>
        <w:pStyle w:val="8"/>
        <w:numPr>
          <w:ilvl w:val="0"/>
          <w:numId w:val="14"/>
        </w:numPr>
        <w:tabs>
          <w:tab w:val="left" w:pos="1027"/>
        </w:tabs>
        <w:spacing w:before="0" w:after="0" w:line="240" w:lineRule="auto"/>
        <w:ind w:left="1027" w:right="81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3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2"/>
          <w:sz w:val="24"/>
        </w:rPr>
        <w:t xml:space="preserve"> </w:t>
      </w:r>
      <w:r>
        <w:rPr>
          <w:sz w:val="24"/>
        </w:rPr>
        <w:t>и эвакуации в дошкольном образовательном учреждении;</w:t>
      </w:r>
    </w:p>
    <w:p w14:paraId="0DE19748">
      <w:pPr>
        <w:pStyle w:val="8"/>
        <w:numPr>
          <w:ilvl w:val="0"/>
          <w:numId w:val="14"/>
        </w:numPr>
        <w:tabs>
          <w:tab w:val="left" w:pos="1027"/>
        </w:tabs>
        <w:spacing w:before="0" w:after="0" w:line="240" w:lineRule="auto"/>
        <w:ind w:left="1027" w:right="79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неоказание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пострадавшему,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или скрытие от администрации детского сада несчастного случая;</w:t>
      </w:r>
    </w:p>
    <w:p w14:paraId="18374A26">
      <w:pPr>
        <w:pStyle w:val="8"/>
        <w:numPr>
          <w:ilvl w:val="0"/>
          <w:numId w:val="14"/>
        </w:numPr>
        <w:tabs>
          <w:tab w:val="left" w:pos="1027"/>
        </w:tabs>
        <w:spacing w:before="0" w:after="0" w:line="240" w:lineRule="auto"/>
        <w:ind w:left="1027" w:right="0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медосмотра.</w:t>
      </w:r>
    </w:p>
    <w:p w14:paraId="0950410A">
      <w:pPr>
        <w:pStyle w:val="8"/>
        <w:numPr>
          <w:ilvl w:val="1"/>
          <w:numId w:val="1"/>
        </w:numPr>
        <w:tabs>
          <w:tab w:val="left" w:pos="565"/>
        </w:tabs>
        <w:spacing w:before="0" w:after="0" w:line="240" w:lineRule="auto"/>
        <w:ind w:left="127" w:right="71" w:firstLine="0"/>
        <w:jc w:val="both"/>
        <w:rPr>
          <w:sz w:val="24"/>
        </w:rPr>
      </w:pPr>
      <w:r>
        <w:rPr>
          <w:sz w:val="24"/>
        </w:rPr>
        <w:t xml:space="preserve">За неисполнение или ненадлежащее исполнение без уважительных причин </w:t>
      </w:r>
      <w:r>
        <w:fldChar w:fldCharType="begin"/>
      </w:r>
      <w:r>
        <w:instrText xml:space="preserve"> HYPERLINK "https://ohrana-tryda.com/node/3361" \h </w:instrText>
      </w:r>
      <w:r>
        <w:fldChar w:fldCharType="separate"/>
      </w:r>
      <w:r>
        <w:rPr>
          <w:sz w:val="24"/>
        </w:rPr>
        <w:t>должностной</w:t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fldChar w:fldCharType="begin"/>
      </w:r>
      <w:r>
        <w:instrText xml:space="preserve"> HYPERLINK "https://ohrana-tryda.com/node/3361" \h </w:instrText>
      </w:r>
      <w:r>
        <w:fldChar w:fldCharType="separate"/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z w:val="24"/>
        </w:rPr>
        <w:fldChar w:fldCharType="end"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распорядка, иных локальных нормативных актов, законных распоряжений заведующего, в том числе за неиспользование предоставленных прав, несет дисциплинарную ответственность в порядке, определенном трудовым законодательством Российской Федерации.</w:t>
      </w:r>
    </w:p>
    <w:p w14:paraId="0884C49B">
      <w:pPr>
        <w:pStyle w:val="8"/>
        <w:numPr>
          <w:ilvl w:val="1"/>
          <w:numId w:val="1"/>
        </w:numPr>
        <w:tabs>
          <w:tab w:val="left" w:pos="553"/>
        </w:tabs>
        <w:spacing w:before="0" w:after="0" w:line="240" w:lineRule="auto"/>
        <w:ind w:left="127" w:right="76" w:firstLine="0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младший воспитатель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14:paraId="2025ECCC">
      <w:pPr>
        <w:pStyle w:val="8"/>
        <w:numPr>
          <w:ilvl w:val="1"/>
          <w:numId w:val="1"/>
        </w:numPr>
        <w:tabs>
          <w:tab w:val="left" w:pos="719"/>
        </w:tabs>
        <w:spacing w:before="1" w:after="0" w:line="240" w:lineRule="auto"/>
        <w:ind w:left="127" w:right="70" w:firstLine="0"/>
        <w:jc w:val="both"/>
        <w:rPr>
          <w:sz w:val="24"/>
        </w:rPr>
      </w:pPr>
      <w:r>
        <w:rPr>
          <w:sz w:val="24"/>
        </w:rPr>
        <w:t>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младший воспитатель несёт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14:paraId="6EDB6770">
      <w:pPr>
        <w:pStyle w:val="8"/>
        <w:numPr>
          <w:ilvl w:val="1"/>
          <w:numId w:val="1"/>
        </w:numPr>
        <w:tabs>
          <w:tab w:val="left" w:pos="721"/>
        </w:tabs>
        <w:spacing w:before="0" w:after="0" w:line="240" w:lineRule="auto"/>
        <w:ind w:left="127" w:right="72" w:firstLine="0"/>
        <w:jc w:val="both"/>
        <w:rPr>
          <w:sz w:val="24"/>
        </w:rPr>
      </w:pPr>
      <w:r>
        <w:rPr>
          <w:sz w:val="24"/>
        </w:rPr>
        <w:t>За невыполнение требований охраны труда, несоблюдения правил пожарной безопасности, санитарно-гигиенических правил и норм, а также режима в группе воспитанников младший воспитатель несет ответственность в пределах определенных административным законодательством Российской Федерации.</w:t>
      </w:r>
    </w:p>
    <w:p w14:paraId="55CEF4BB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800" w:right="850" w:bottom="280" w:left="1133" w:header="720" w:footer="720" w:gutter="0"/>
          <w:cols w:space="720" w:num="1"/>
        </w:sectPr>
      </w:pPr>
    </w:p>
    <w:p w14:paraId="74756B93">
      <w:pPr>
        <w:pStyle w:val="8"/>
        <w:numPr>
          <w:ilvl w:val="1"/>
          <w:numId w:val="1"/>
        </w:numPr>
        <w:tabs>
          <w:tab w:val="left" w:pos="599"/>
        </w:tabs>
        <w:spacing w:before="73" w:after="0" w:line="240" w:lineRule="auto"/>
        <w:ind w:left="127" w:right="77" w:firstLine="0"/>
        <w:jc w:val="both"/>
        <w:rPr>
          <w:sz w:val="24"/>
        </w:rPr>
      </w:pPr>
      <w:r>
        <w:rPr>
          <w:sz w:val="24"/>
        </w:rPr>
        <w:t>За правонарушения, совершенные в процессе осуществления своей профессиональной деятельности в дошкольном образовательном учреждении несет ответственность в пределах, определенных административным, уголовным и гражданским законодательством РФ.</w:t>
      </w:r>
    </w:p>
    <w:p w14:paraId="610AD662">
      <w:pPr>
        <w:pStyle w:val="5"/>
        <w:spacing w:before="5"/>
        <w:ind w:left="0" w:firstLine="0"/>
        <w:jc w:val="left"/>
      </w:pPr>
    </w:p>
    <w:p w14:paraId="0A1F154C">
      <w:pPr>
        <w:pStyle w:val="2"/>
        <w:numPr>
          <w:ilvl w:val="0"/>
          <w:numId w:val="1"/>
        </w:numPr>
        <w:tabs>
          <w:tab w:val="left" w:pos="2933"/>
        </w:tabs>
        <w:spacing w:before="1" w:after="0" w:line="274" w:lineRule="exact"/>
        <w:ind w:left="2933" w:right="0" w:hanging="240"/>
        <w:jc w:val="both"/>
      </w:pPr>
      <w:r>
        <w:t>Взаимоотношения.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должности</w:t>
      </w:r>
    </w:p>
    <w:p w14:paraId="3387895F">
      <w:pPr>
        <w:pStyle w:val="5"/>
        <w:spacing w:line="274" w:lineRule="exact"/>
        <w:ind w:left="127" w:firstLine="0"/>
      </w:pPr>
      <w:r>
        <w:rPr>
          <w:u w:val="single"/>
        </w:rPr>
        <w:t>Младший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воспитатель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ДОУ:</w:t>
      </w:r>
    </w:p>
    <w:p w14:paraId="5210CF9B">
      <w:pPr>
        <w:pStyle w:val="8"/>
        <w:numPr>
          <w:ilvl w:val="1"/>
          <w:numId w:val="1"/>
        </w:numPr>
        <w:tabs>
          <w:tab w:val="left" w:pos="625"/>
        </w:tabs>
        <w:spacing w:before="0" w:after="0" w:line="240" w:lineRule="auto"/>
        <w:ind w:left="127" w:right="72" w:firstLine="0"/>
        <w:jc w:val="both"/>
        <w:rPr>
          <w:sz w:val="24"/>
        </w:rPr>
      </w:pPr>
      <w:r>
        <w:rPr>
          <w:sz w:val="24"/>
        </w:rPr>
        <w:t xml:space="preserve">Осуществляет свою деятельность в режиме нормированного рабочего дня согласно графику, составленному с учетом 40-часовой рабочей недели и утвержденному заведующим, принимает участие в обязательных плановых мероприятиях дошкольного образовательного </w:t>
      </w:r>
      <w:r>
        <w:rPr>
          <w:spacing w:val="-2"/>
          <w:sz w:val="24"/>
        </w:rPr>
        <w:t>учреждения.</w:t>
      </w:r>
    </w:p>
    <w:p w14:paraId="6BF2C390">
      <w:pPr>
        <w:pStyle w:val="8"/>
        <w:numPr>
          <w:ilvl w:val="1"/>
          <w:numId w:val="1"/>
        </w:numPr>
        <w:tabs>
          <w:tab w:val="left" w:pos="580"/>
        </w:tabs>
        <w:spacing w:before="0" w:after="0" w:line="240" w:lineRule="auto"/>
        <w:ind w:left="127" w:right="69" w:firstLine="0"/>
        <w:jc w:val="both"/>
        <w:rPr>
          <w:sz w:val="24"/>
        </w:rPr>
      </w:pPr>
      <w:r>
        <w:rPr>
          <w:sz w:val="24"/>
        </w:rPr>
        <w:t xml:space="preserve">Получает от администрации ДОУ материалы нормативно-правового и организационно- методического характера, знакомится с приказами, инструкциями и распоряжениями под </w:t>
      </w:r>
      <w:r>
        <w:rPr>
          <w:spacing w:val="-2"/>
          <w:sz w:val="24"/>
        </w:rPr>
        <w:t>подпись.</w:t>
      </w:r>
    </w:p>
    <w:p w14:paraId="7C45B9B3">
      <w:pPr>
        <w:pStyle w:val="8"/>
        <w:numPr>
          <w:ilvl w:val="1"/>
          <w:numId w:val="1"/>
        </w:numPr>
        <w:tabs>
          <w:tab w:val="left" w:pos="645"/>
        </w:tabs>
        <w:spacing w:before="0" w:after="0" w:line="240" w:lineRule="auto"/>
        <w:ind w:left="127" w:right="69" w:firstLine="0"/>
        <w:jc w:val="both"/>
        <w:rPr>
          <w:sz w:val="24"/>
        </w:rPr>
      </w:pPr>
      <w:r>
        <w:rPr>
          <w:sz w:val="24"/>
        </w:rPr>
        <w:t>Ставит в известность воспитателя, заместителя заведующего по административно- хозяйственной части (завхоза) о недостатках в обеспечении условий по уходу и присмотру за детьми. Вносит конкретные предложения по ликвидации выявленных недостатков, по оптимизации работы младшего воспитателя в дошкольной образовательной организации.</w:t>
      </w:r>
    </w:p>
    <w:p w14:paraId="0AA3BF23">
      <w:pPr>
        <w:pStyle w:val="8"/>
        <w:numPr>
          <w:ilvl w:val="1"/>
          <w:numId w:val="1"/>
        </w:numPr>
        <w:tabs>
          <w:tab w:val="left" w:pos="688"/>
        </w:tabs>
        <w:spacing w:before="0" w:after="0" w:line="240" w:lineRule="auto"/>
        <w:ind w:left="127" w:right="70" w:firstLine="0"/>
        <w:jc w:val="both"/>
        <w:rPr>
          <w:sz w:val="24"/>
        </w:rPr>
      </w:pPr>
      <w:r>
        <w:rPr>
          <w:sz w:val="24"/>
        </w:rPr>
        <w:t>Взаимодействует с родителями (законными представителями) воспитанников по вопросам, входящим в компетенцию младшего воспитателя детского сада, выполняет указания медицинского работника.</w:t>
      </w:r>
    </w:p>
    <w:p w14:paraId="454AED08">
      <w:pPr>
        <w:pStyle w:val="8"/>
        <w:numPr>
          <w:ilvl w:val="1"/>
          <w:numId w:val="1"/>
        </w:numPr>
        <w:tabs>
          <w:tab w:val="left" w:pos="657"/>
        </w:tabs>
        <w:spacing w:before="0" w:after="0" w:line="240" w:lineRule="auto"/>
        <w:ind w:left="127" w:right="72" w:firstLine="0"/>
        <w:jc w:val="both"/>
        <w:rPr>
          <w:sz w:val="24"/>
        </w:rPr>
      </w:pPr>
      <w:r>
        <w:rPr>
          <w:sz w:val="24"/>
        </w:rPr>
        <w:t>Обменивается информацией по вопросам, относящимся к деятельности младшего воспитателя, с педагогическими работниками и обслуживающим персоналом дошкольного образовательного учреждения.</w:t>
      </w:r>
    </w:p>
    <w:p w14:paraId="2B7604FF">
      <w:pPr>
        <w:pStyle w:val="8"/>
        <w:numPr>
          <w:ilvl w:val="1"/>
          <w:numId w:val="1"/>
        </w:numPr>
        <w:tabs>
          <w:tab w:val="left" w:pos="652"/>
        </w:tabs>
        <w:spacing w:before="0" w:after="0" w:line="240" w:lineRule="auto"/>
        <w:ind w:left="127" w:right="69" w:firstLine="0"/>
        <w:jc w:val="both"/>
        <w:rPr>
          <w:sz w:val="24"/>
        </w:rPr>
      </w:pPr>
      <w:r>
        <w:rPr>
          <w:sz w:val="24"/>
        </w:rPr>
        <w:t>Информирует заведующего (при отсутствии – иное должностное лицо) о любом несчастном случае, факте возникновения групповых инфекционных и неинфекционных 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административно-хозяйственной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(завхоза)</w:t>
      </w:r>
      <w:r>
        <w:rPr>
          <w:spacing w:val="-2"/>
          <w:sz w:val="24"/>
        </w:rPr>
        <w:t xml:space="preserve"> </w:t>
      </w:r>
      <w:r>
        <w:rPr>
          <w:sz w:val="24"/>
        </w:rPr>
        <w:t>– об аварийных ситуациях в работе систем электроснабжения и теплоснабжения, водоснабжения и водоотведения, которые создают угрозу возникновения и распространения инфекционных заболеваний и отравлений.</w:t>
      </w:r>
    </w:p>
    <w:p w14:paraId="3711B148">
      <w:pPr>
        <w:pStyle w:val="5"/>
        <w:spacing w:before="3"/>
        <w:ind w:left="0" w:firstLine="0"/>
        <w:jc w:val="left"/>
      </w:pPr>
    </w:p>
    <w:p w14:paraId="2B0428ED">
      <w:pPr>
        <w:pStyle w:val="2"/>
        <w:numPr>
          <w:ilvl w:val="0"/>
          <w:numId w:val="1"/>
        </w:numPr>
        <w:tabs>
          <w:tab w:val="left" w:pos="3531"/>
        </w:tabs>
        <w:spacing w:before="1" w:after="0" w:line="274" w:lineRule="exact"/>
        <w:ind w:left="3531" w:right="0" w:hanging="24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6DD5381B">
      <w:pPr>
        <w:pStyle w:val="8"/>
        <w:numPr>
          <w:ilvl w:val="1"/>
          <w:numId w:val="1"/>
        </w:numPr>
        <w:tabs>
          <w:tab w:val="left" w:pos="604"/>
        </w:tabs>
        <w:spacing w:before="0" w:after="0" w:line="240" w:lineRule="auto"/>
        <w:ind w:left="127" w:right="77" w:firstLine="0"/>
        <w:jc w:val="both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14:paraId="4A1A68A4">
      <w:pPr>
        <w:pStyle w:val="8"/>
        <w:numPr>
          <w:ilvl w:val="1"/>
          <w:numId w:val="1"/>
        </w:numPr>
        <w:tabs>
          <w:tab w:val="left" w:pos="652"/>
        </w:tabs>
        <w:spacing w:before="0" w:after="0" w:line="240" w:lineRule="auto"/>
        <w:ind w:left="127" w:right="70" w:firstLine="0"/>
        <w:jc w:val="both"/>
        <w:rPr>
          <w:sz w:val="24"/>
        </w:rPr>
      </w:pPr>
      <w:r>
        <w:rPr>
          <w:sz w:val="24"/>
        </w:rPr>
        <w:t xml:space="preserve">Один экземпляр должностной инструкции находится у работодателя, второй – у </w:t>
      </w:r>
      <w:r>
        <w:rPr>
          <w:spacing w:val="-2"/>
          <w:sz w:val="24"/>
        </w:rPr>
        <w:t>работника.</w:t>
      </w:r>
      <w:bookmarkStart w:id="0" w:name="_GoBack"/>
      <w:bookmarkEnd w:id="0"/>
    </w:p>
    <w:p w14:paraId="4CD0F0E5">
      <w:pPr>
        <w:pStyle w:val="8"/>
        <w:numPr>
          <w:ilvl w:val="1"/>
          <w:numId w:val="1"/>
        </w:numPr>
        <w:tabs>
          <w:tab w:val="left" w:pos="604"/>
        </w:tabs>
        <w:spacing w:before="0" w:after="0" w:line="240" w:lineRule="auto"/>
        <w:ind w:left="127" w:right="71" w:firstLine="0"/>
        <w:jc w:val="both"/>
        <w:rPr>
          <w:sz w:val="24"/>
        </w:rPr>
      </w:pPr>
      <w:r>
        <w:rPr>
          <w:sz w:val="24"/>
        </w:rPr>
        <w:t>Факт ознакомления работника с настоящей инструкцией подтверждается подписью в экземпляре инструкции, хранящемся у заведующего детским садом, а также в журнале ознакомления с должностными инструкциями.</w:t>
      </w:r>
    </w:p>
    <w:p w14:paraId="4A516DCD">
      <w:pPr>
        <w:pStyle w:val="8"/>
        <w:numPr>
          <w:ilvl w:val="1"/>
          <w:numId w:val="1"/>
        </w:numPr>
        <w:tabs>
          <w:tab w:val="left" w:pos="635"/>
        </w:tabs>
        <w:spacing w:before="0" w:after="0" w:line="240" w:lineRule="auto"/>
        <w:ind w:left="127" w:right="72" w:firstLine="0"/>
        <w:jc w:val="both"/>
        <w:rPr>
          <w:sz w:val="24"/>
        </w:rPr>
      </w:pPr>
      <w:r>
        <w:rPr>
          <w:sz w:val="24"/>
        </w:rPr>
        <w:t>Контроль исполнения данной должностной инструкции возлагается на воспитателя дошкольного образовательного учреждения.</w:t>
      </w:r>
    </w:p>
    <w:p w14:paraId="40B7A8C3">
      <w:pPr>
        <w:pStyle w:val="5"/>
        <w:spacing w:before="274"/>
        <w:ind w:left="0" w:firstLine="0"/>
        <w:jc w:val="left"/>
      </w:pPr>
    </w:p>
    <w:p w14:paraId="5D47044A">
      <w:pPr>
        <w:tabs>
          <w:tab w:val="left" w:pos="6295"/>
          <w:tab w:val="left" w:pos="9128"/>
        </w:tabs>
        <w:spacing w:before="0"/>
        <w:ind w:left="127" w:right="0" w:firstLine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drawing>
          <wp:inline distT="0" distB="0" distL="114300" distR="114300">
            <wp:extent cx="6296025" cy="1090930"/>
            <wp:effectExtent l="0" t="0" r="13335" b="6350"/>
            <wp:docPr id="8" name="Изображение 8" descr="1 00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1 003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800" w:right="850" w:bottom="280" w:left="113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•"/>
      <w:lvlJc w:val="left"/>
      <w:pPr>
        <w:ind w:left="102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•"/>
      <w:lvlJc w:val="left"/>
      <w:pPr>
        <w:ind w:left="102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•"/>
      <w:lvlJc w:val="left"/>
      <w:pPr>
        <w:ind w:left="102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•"/>
      <w:lvlJc w:val="left"/>
      <w:pPr>
        <w:ind w:left="102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102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100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7" w:hanging="4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727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4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0"/>
      <w:numFmt w:val="bullet"/>
      <w:lvlText w:val="•"/>
      <w:lvlJc w:val="left"/>
      <w:pPr>
        <w:ind w:left="102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0"/>
      <w:numFmt w:val="bullet"/>
      <w:lvlText w:val="•"/>
      <w:lvlJc w:val="left"/>
      <w:pPr>
        <w:ind w:left="102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0"/>
      <w:numFmt w:val="bullet"/>
      <w:lvlText w:val="•"/>
      <w:lvlJc w:val="left"/>
      <w:pPr>
        <w:ind w:left="102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0"/>
      <w:numFmt w:val="bullet"/>
      <w:lvlText w:val="•"/>
      <w:lvlJc w:val="left"/>
      <w:pPr>
        <w:ind w:left="102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0">
    <w:nsid w:val="4D4DC07F"/>
    <w:multiLevelType w:val="multilevel"/>
    <w:tmpl w:val="4D4DC07F"/>
    <w:lvl w:ilvl="0" w:tentative="0">
      <w:start w:val="0"/>
      <w:numFmt w:val="bullet"/>
      <w:lvlText w:val="•"/>
      <w:lvlJc w:val="left"/>
      <w:pPr>
        <w:ind w:left="102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1">
    <w:nsid w:val="59ADCABA"/>
    <w:multiLevelType w:val="multilevel"/>
    <w:tmpl w:val="59ADCABA"/>
    <w:lvl w:ilvl="0" w:tentative="0">
      <w:start w:val="0"/>
      <w:numFmt w:val="bullet"/>
      <w:lvlText w:val="•"/>
      <w:lvlJc w:val="left"/>
      <w:pPr>
        <w:ind w:left="102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2">
    <w:nsid w:val="5A241D34"/>
    <w:multiLevelType w:val="multilevel"/>
    <w:tmpl w:val="5A241D34"/>
    <w:lvl w:ilvl="0" w:tentative="0">
      <w:start w:val="0"/>
      <w:numFmt w:val="bullet"/>
      <w:lvlText w:val="•"/>
      <w:lvlJc w:val="left"/>
      <w:pPr>
        <w:ind w:left="102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3">
    <w:nsid w:val="72183CF9"/>
    <w:multiLevelType w:val="multilevel"/>
    <w:tmpl w:val="72183CF9"/>
    <w:lvl w:ilvl="0" w:tentative="0">
      <w:start w:val="0"/>
      <w:numFmt w:val="bullet"/>
      <w:lvlText w:val="•"/>
      <w:lvlJc w:val="left"/>
      <w:pPr>
        <w:ind w:left="102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B924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4" w:lineRule="exact"/>
      <w:ind w:left="2933" w:hanging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27" w:hanging="36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ind w:left="4104" w:right="788" w:hanging="2257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27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TotalTime>11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2025-03-24T20:18:00Z</dcterms:created>
  <dc:creator>Обучонок2</dc:creator>
  <cp:lastModifiedBy>Admin</cp:lastModifiedBy>
  <dcterms:modified xsi:type="dcterms:W3CDTF">2025-03-24T20:30:15Z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1049-12.2.0.20326</vt:lpwstr>
  </property>
  <property fmtid="{D5CDD505-2E9C-101B-9397-08002B2CF9AE}" pid="7" name="ICV">
    <vt:lpwstr>92BB8180EC3B4AA4AE3DF719F50C0231_12</vt:lpwstr>
  </property>
</Properties>
</file>