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BB6D2">
      <w:pPr>
        <w:pStyle w:val="5"/>
        <w:ind w:left="0" w:firstLine="0"/>
        <w:jc w:val="left"/>
        <w:rPr>
          <w:sz w:val="28"/>
        </w:rPr>
      </w:pPr>
    </w:p>
    <w:p w14:paraId="53104134">
      <w:pPr>
        <w:pStyle w:val="5"/>
        <w:spacing w:before="200"/>
        <w:ind w:left="0" w:firstLine="0"/>
        <w:jc w:val="right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drawing>
          <wp:inline distT="0" distB="0" distL="114300" distR="114300">
            <wp:extent cx="2247900" cy="1471295"/>
            <wp:effectExtent l="0" t="0" r="7620" b="6985"/>
            <wp:docPr id="7" name="Изображение 7" descr="1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1 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20A1C">
      <w:pPr>
        <w:pStyle w:val="6"/>
        <w:spacing w:line="307" w:lineRule="auto"/>
        <w:ind w:left="0" w:leftChars="0" w:firstLine="0" w:firstLineChars="0"/>
        <w:jc w:val="center"/>
      </w:pPr>
      <w:r>
        <w:t>Должностная</w:t>
      </w:r>
      <w:r>
        <w:rPr>
          <w:spacing w:val="-12"/>
        </w:rPr>
        <w:t xml:space="preserve"> </w:t>
      </w:r>
      <w:r>
        <w:t>инструкция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10"/>
        </w:rPr>
        <w:t xml:space="preserve"> </w:t>
      </w:r>
      <w:r>
        <w:t>руководителя</w:t>
      </w:r>
    </w:p>
    <w:p w14:paraId="6EDDA008">
      <w:pPr>
        <w:pStyle w:val="6"/>
        <w:spacing w:line="307" w:lineRule="auto"/>
        <w:ind w:left="0" w:leftChars="0" w:firstLine="0" w:firstLineChars="0"/>
        <w:jc w:val="center"/>
        <w:rPr>
          <w:rFonts w:hint="default"/>
          <w:lang w:val="ru-RU"/>
        </w:rPr>
      </w:pPr>
      <w:r>
        <w:rPr>
          <w:lang w:val="ru-RU"/>
        </w:rPr>
        <w:t>ГК</w:t>
      </w:r>
      <w:r>
        <w:t xml:space="preserve">ДОУ </w:t>
      </w:r>
      <w:r>
        <w:rPr>
          <w:lang w:val="ru-RU"/>
        </w:rPr>
        <w:t>РД</w:t>
      </w:r>
      <w:r>
        <w:rPr>
          <w:rFonts w:hint="default"/>
          <w:lang w:val="ru-RU"/>
        </w:rPr>
        <w:t xml:space="preserve"> «Щедринский детский сад «Родничок» Тляратинского района»</w:t>
      </w:r>
      <w:bookmarkStart w:id="0" w:name="_GoBack"/>
      <w:bookmarkEnd w:id="0"/>
    </w:p>
    <w:p w14:paraId="213AABB0">
      <w:pPr>
        <w:pStyle w:val="2"/>
        <w:numPr>
          <w:ilvl w:val="0"/>
          <w:numId w:val="1"/>
        </w:numPr>
        <w:tabs>
          <w:tab w:val="left" w:pos="4049"/>
        </w:tabs>
        <w:spacing w:before="188" w:after="0" w:line="274" w:lineRule="exact"/>
        <w:ind w:left="4049" w:right="0" w:hanging="240"/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14:paraId="3D9929AB">
      <w:pPr>
        <w:pStyle w:val="8"/>
        <w:numPr>
          <w:ilvl w:val="1"/>
          <w:numId w:val="1"/>
        </w:numPr>
        <w:tabs>
          <w:tab w:val="left" w:pos="709"/>
        </w:tabs>
        <w:spacing w:before="0" w:after="0" w:line="240" w:lineRule="auto"/>
        <w:ind w:left="165" w:right="68" w:firstLine="0"/>
        <w:jc w:val="both"/>
        <w:rPr>
          <w:sz w:val="24"/>
        </w:rPr>
      </w:pPr>
      <w:r>
        <w:rPr>
          <w:sz w:val="24"/>
        </w:rPr>
        <w:t>Настоящая должностная инструкция разработана на основе Профессионального стандарта 01.001 «Педагог (педагогическая деятельность в сфере дошкольного, начального общего, основного общего, среднего общего образования)»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 от</w:t>
      </w:r>
      <w:r>
        <w:rPr>
          <w:spacing w:val="-2"/>
          <w:sz w:val="24"/>
        </w:rPr>
        <w:t xml:space="preserve"> </w:t>
      </w:r>
      <w:r>
        <w:rPr>
          <w:sz w:val="24"/>
        </w:rPr>
        <w:t>5 августа</w:t>
      </w:r>
      <w:r>
        <w:rPr>
          <w:spacing w:val="-1"/>
          <w:sz w:val="24"/>
        </w:rPr>
        <w:t xml:space="preserve"> </w:t>
      </w:r>
      <w:r>
        <w:rPr>
          <w:sz w:val="24"/>
        </w:rPr>
        <w:t>2018 года, в 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 законом «Об образовании в Российской Федерации»</w:t>
      </w:r>
      <w:r>
        <w:rPr>
          <w:spacing w:val="-1"/>
          <w:sz w:val="24"/>
        </w:rPr>
        <w:t xml:space="preserve"> </w:t>
      </w:r>
      <w:r>
        <w:rPr>
          <w:sz w:val="24"/>
        </w:rPr>
        <w:t>от 29.12.2012 года № 273-ФЗ с изменениями от 4 августа 2023 года; ФГОС дошкольного образования, утвержденного Приказом Минобрнауки России №1155 от 17 октября 2013</w:t>
      </w:r>
      <w:r>
        <w:rPr>
          <w:spacing w:val="40"/>
          <w:sz w:val="24"/>
        </w:rPr>
        <w:t xml:space="preserve"> </w:t>
      </w:r>
      <w:r>
        <w:rPr>
          <w:sz w:val="24"/>
        </w:rPr>
        <w:t>года с изменениями от 8 ноября 2022 года; а также Уставом дошкольного образовательного учреждения,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14:paraId="79CF0EC5">
      <w:pPr>
        <w:pStyle w:val="8"/>
        <w:numPr>
          <w:ilvl w:val="1"/>
          <w:numId w:val="1"/>
        </w:numPr>
        <w:tabs>
          <w:tab w:val="left" w:pos="745"/>
        </w:tabs>
        <w:spacing w:before="0" w:after="0" w:line="240" w:lineRule="auto"/>
        <w:ind w:left="165" w:right="73" w:firstLine="0"/>
        <w:jc w:val="both"/>
        <w:rPr>
          <w:sz w:val="24"/>
        </w:rPr>
      </w:pPr>
      <w:r>
        <w:rPr>
          <w:sz w:val="24"/>
        </w:rPr>
        <w:t>Данная инструкция определяет перечень трудовых функций и должностных обязанностей музыкального руководителя, а также его права, ответственность и взаимоотношения по должности в коллективе дошкольного образовательного учреждения.</w:t>
      </w:r>
    </w:p>
    <w:p w14:paraId="5B839B94">
      <w:pPr>
        <w:pStyle w:val="8"/>
        <w:numPr>
          <w:ilvl w:val="1"/>
          <w:numId w:val="1"/>
        </w:numPr>
        <w:tabs>
          <w:tab w:val="left" w:pos="666"/>
        </w:tabs>
        <w:spacing w:before="0" w:after="0" w:line="240" w:lineRule="auto"/>
        <w:ind w:left="165" w:right="73" w:firstLine="0"/>
        <w:jc w:val="both"/>
        <w:rPr>
          <w:sz w:val="24"/>
        </w:rPr>
      </w:pPr>
      <w:r>
        <w:rPr>
          <w:sz w:val="24"/>
        </w:rPr>
        <w:t>Музыкальный руководитель назначается и освобождается от должности приказом заведующего ДОУ в порядке, установленном Трудовым кодексом Российской Федерации и трудовым договором с работником.</w:t>
      </w:r>
    </w:p>
    <w:p w14:paraId="28F15055">
      <w:pPr>
        <w:pStyle w:val="8"/>
        <w:numPr>
          <w:ilvl w:val="1"/>
          <w:numId w:val="1"/>
        </w:numPr>
        <w:tabs>
          <w:tab w:val="left" w:pos="585"/>
        </w:tabs>
        <w:spacing w:before="0" w:after="0" w:line="240" w:lineRule="auto"/>
        <w:ind w:left="585" w:right="0" w:hanging="420"/>
        <w:jc w:val="both"/>
        <w:rPr>
          <w:sz w:val="24"/>
        </w:rPr>
      </w:pPr>
      <w:r>
        <w:rPr>
          <w:sz w:val="24"/>
          <w:u w:val="single"/>
        </w:rPr>
        <w:t>На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должность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музыкального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руководителя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принимается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лицо:</w:t>
      </w:r>
    </w:p>
    <w:p w14:paraId="37AFB101">
      <w:pPr>
        <w:pStyle w:val="8"/>
        <w:numPr>
          <w:ilvl w:val="0"/>
          <w:numId w:val="2"/>
        </w:numPr>
        <w:tabs>
          <w:tab w:val="left" w:pos="1065"/>
        </w:tabs>
        <w:spacing w:before="0" w:after="0" w:line="240" w:lineRule="auto"/>
        <w:ind w:left="1065" w:right="71" w:hanging="360"/>
        <w:jc w:val="both"/>
        <w:rPr>
          <w:sz w:val="24"/>
        </w:rPr>
      </w:pPr>
      <w:r>
        <w:rPr>
          <w:sz w:val="24"/>
        </w:rPr>
        <w:t>имеющее высшее образование или среднее профессиональное образование 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области, соответствующей предмету «Музыка», либо высшее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или среднее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дополнительное профессиональное образование по направлению деятельности в дошкольном образовательном учреждении;</w:t>
      </w:r>
    </w:p>
    <w:p w14:paraId="6AC481B7">
      <w:pPr>
        <w:pStyle w:val="8"/>
        <w:numPr>
          <w:ilvl w:val="0"/>
          <w:numId w:val="2"/>
        </w:numPr>
        <w:tabs>
          <w:tab w:val="left" w:pos="1064"/>
        </w:tabs>
        <w:spacing w:before="0" w:after="0" w:line="240" w:lineRule="auto"/>
        <w:ind w:left="1064" w:right="0" w:hanging="359"/>
        <w:jc w:val="both"/>
        <w:rPr>
          <w:sz w:val="24"/>
        </w:rPr>
      </w:pP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стажу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14:paraId="6ACD7DF3">
      <w:pPr>
        <w:pStyle w:val="8"/>
        <w:numPr>
          <w:ilvl w:val="0"/>
          <w:numId w:val="2"/>
        </w:numPr>
        <w:tabs>
          <w:tab w:val="left" w:pos="1065"/>
        </w:tabs>
        <w:spacing w:before="0" w:after="0" w:line="240" w:lineRule="auto"/>
        <w:ind w:left="1065" w:right="71" w:hanging="360"/>
        <w:jc w:val="both"/>
        <w:rPr>
          <w:sz w:val="24"/>
        </w:rPr>
      </w:pPr>
      <w:r>
        <w:rPr>
          <w:sz w:val="24"/>
        </w:rPr>
        <w:t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раза в 5 лет), 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14:paraId="205B3A25">
      <w:pPr>
        <w:pStyle w:val="8"/>
        <w:numPr>
          <w:ilvl w:val="0"/>
          <w:numId w:val="2"/>
        </w:numPr>
        <w:tabs>
          <w:tab w:val="left" w:pos="1065"/>
        </w:tabs>
        <w:spacing w:before="0" w:after="0" w:line="240" w:lineRule="auto"/>
        <w:ind w:left="1065" w:right="73" w:hanging="360"/>
        <w:jc w:val="both"/>
        <w:rPr>
          <w:sz w:val="24"/>
        </w:rPr>
      </w:pPr>
      <w:r>
        <w:rPr>
          <w:sz w:val="24"/>
        </w:rPr>
        <w:t>не имеющее ограничений на занятия педагогической деятельностью, изложенных в статье 331 "Право на занятие педагогической деятельностью" Трудового кодекса Российской Федерации.</w:t>
      </w:r>
    </w:p>
    <w:p w14:paraId="796D5540">
      <w:pPr>
        <w:pStyle w:val="8"/>
        <w:numPr>
          <w:ilvl w:val="1"/>
          <w:numId w:val="1"/>
        </w:numPr>
        <w:tabs>
          <w:tab w:val="left" w:pos="635"/>
        </w:tabs>
        <w:spacing w:before="0" w:after="0" w:line="240" w:lineRule="auto"/>
        <w:ind w:left="165" w:right="80" w:firstLine="0"/>
        <w:jc w:val="both"/>
        <w:rPr>
          <w:sz w:val="24"/>
        </w:rPr>
      </w:pPr>
      <w:r>
        <w:rPr>
          <w:color w:val="2C2C2D"/>
          <w:sz w:val="24"/>
        </w:rPr>
        <w:t>К занятию педагогической деятельностью не допускаются иностранные агенты (для государственных и муниципальных общеобразовательных организаций).</w:t>
      </w:r>
    </w:p>
    <w:p w14:paraId="78738585">
      <w:pPr>
        <w:pStyle w:val="8"/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520" w:right="850" w:bottom="280" w:left="1275" w:header="720" w:footer="720" w:gutter="0"/>
          <w:cols w:space="720" w:num="1"/>
        </w:sectPr>
      </w:pPr>
    </w:p>
    <w:p w14:paraId="72DA0F0A">
      <w:pPr>
        <w:pStyle w:val="8"/>
        <w:numPr>
          <w:ilvl w:val="1"/>
          <w:numId w:val="1"/>
        </w:numPr>
        <w:tabs>
          <w:tab w:val="left" w:pos="654"/>
        </w:tabs>
        <w:spacing w:before="73" w:after="0" w:line="240" w:lineRule="auto"/>
        <w:ind w:left="165" w:right="77" w:firstLine="0"/>
        <w:jc w:val="both"/>
        <w:rPr>
          <w:sz w:val="24"/>
        </w:rPr>
      </w:pPr>
      <w:r>
        <w:rPr>
          <w:sz w:val="24"/>
        </w:rPr>
        <w:t>Музыкальный руководитель относится к категории специалистов. Непосредственно подчиняется заместителю заведующего по УВР (ВМР).</w:t>
      </w:r>
    </w:p>
    <w:p w14:paraId="151EC6F1">
      <w:pPr>
        <w:pStyle w:val="8"/>
        <w:numPr>
          <w:ilvl w:val="1"/>
          <w:numId w:val="1"/>
        </w:numPr>
        <w:tabs>
          <w:tab w:val="left" w:pos="647"/>
        </w:tabs>
        <w:spacing w:before="1" w:after="0" w:line="240" w:lineRule="auto"/>
        <w:ind w:left="165" w:right="73" w:firstLine="0"/>
        <w:jc w:val="both"/>
        <w:rPr>
          <w:sz w:val="24"/>
        </w:rPr>
      </w:pPr>
      <w:r>
        <w:rPr>
          <w:sz w:val="24"/>
        </w:rPr>
        <w:t>В своей деятельности музыкальный руководитель руководствуется Конституцией и законами Российской Федерации, указами Президента и решениями Правительства Российской Федерации и органов управления дошкольного образования по вопросам, касающимся организации образовательной деятельности детей, трудовым договором, Уставом, Правилами внутреннего трудового распорядка, приказами заведующего, а также:</w:t>
      </w:r>
    </w:p>
    <w:p w14:paraId="5F72684A">
      <w:pPr>
        <w:pStyle w:val="8"/>
        <w:numPr>
          <w:ilvl w:val="0"/>
          <w:numId w:val="3"/>
        </w:numPr>
        <w:tabs>
          <w:tab w:val="left" w:pos="1064"/>
        </w:tabs>
        <w:spacing w:before="0" w:after="0" w:line="240" w:lineRule="auto"/>
        <w:ind w:left="1064" w:right="0" w:hanging="359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273-</w:t>
      </w:r>
      <w:r>
        <w:rPr>
          <w:spacing w:val="-5"/>
          <w:sz w:val="24"/>
        </w:rPr>
        <w:t>ФЗ;</w:t>
      </w:r>
    </w:p>
    <w:p w14:paraId="3505DA26">
      <w:pPr>
        <w:pStyle w:val="8"/>
        <w:numPr>
          <w:ilvl w:val="0"/>
          <w:numId w:val="3"/>
        </w:numPr>
        <w:tabs>
          <w:tab w:val="left" w:pos="1064"/>
        </w:tabs>
        <w:spacing w:before="0" w:after="0" w:line="275" w:lineRule="exact"/>
        <w:ind w:left="1064" w:right="0" w:hanging="359"/>
        <w:jc w:val="both"/>
        <w:rPr>
          <w:sz w:val="24"/>
        </w:rPr>
      </w:pPr>
      <w:r>
        <w:rPr>
          <w:sz w:val="24"/>
        </w:rPr>
        <w:t>требованиями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применению;</w:t>
      </w:r>
    </w:p>
    <w:p w14:paraId="577B08A8">
      <w:pPr>
        <w:pStyle w:val="8"/>
        <w:numPr>
          <w:ilvl w:val="0"/>
          <w:numId w:val="3"/>
        </w:numPr>
        <w:tabs>
          <w:tab w:val="left" w:pos="1065"/>
        </w:tabs>
        <w:spacing w:before="0" w:after="0" w:line="240" w:lineRule="auto"/>
        <w:ind w:left="1065" w:right="71" w:hanging="360"/>
        <w:jc w:val="both"/>
        <w:rPr>
          <w:sz w:val="24"/>
        </w:rPr>
      </w:pPr>
      <w:r>
        <w:rPr>
          <w:sz w:val="24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80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8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80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России</w:t>
      </w:r>
    </w:p>
    <w:p w14:paraId="2DAC2E76">
      <w:pPr>
        <w:pStyle w:val="5"/>
        <w:ind w:right="71" w:firstLine="0"/>
      </w:pPr>
      <w:r>
        <w:t xml:space="preserve">№373 от 31.07.2020г и иными законодательными актами РФ в сфере дошкольного </w:t>
      </w:r>
      <w:r>
        <w:rPr>
          <w:spacing w:val="-2"/>
        </w:rPr>
        <w:t>образования;</w:t>
      </w:r>
    </w:p>
    <w:p w14:paraId="1673D098">
      <w:pPr>
        <w:pStyle w:val="8"/>
        <w:numPr>
          <w:ilvl w:val="0"/>
          <w:numId w:val="3"/>
        </w:numPr>
        <w:tabs>
          <w:tab w:val="left" w:pos="1065"/>
          <w:tab w:val="left" w:pos="1600"/>
          <w:tab w:val="left" w:pos="2963"/>
          <w:tab w:val="left" w:pos="6605"/>
          <w:tab w:val="left" w:pos="7968"/>
        </w:tabs>
        <w:spacing w:before="0" w:after="0" w:line="240" w:lineRule="auto"/>
        <w:ind w:left="1065" w:right="73" w:hanging="360"/>
        <w:jc w:val="left"/>
        <w:rPr>
          <w:sz w:val="24"/>
        </w:rPr>
      </w:pPr>
      <w:r>
        <w:rPr>
          <w:spacing w:val="-6"/>
          <w:sz w:val="24"/>
        </w:rPr>
        <w:t>СП</w:t>
      </w:r>
      <w:r>
        <w:rPr>
          <w:sz w:val="24"/>
        </w:rPr>
        <w:tab/>
      </w:r>
      <w:r>
        <w:rPr>
          <w:spacing w:val="-2"/>
          <w:sz w:val="24"/>
        </w:rPr>
        <w:t>2.4.3648-20</w:t>
      </w:r>
      <w:r>
        <w:rPr>
          <w:sz w:val="24"/>
        </w:rPr>
        <w:tab/>
      </w:r>
      <w:r>
        <w:rPr>
          <w:spacing w:val="-2"/>
          <w:sz w:val="24"/>
        </w:rPr>
        <w:t>«Санитарно-эпидемиологические</w:t>
      </w:r>
      <w:r>
        <w:rPr>
          <w:sz w:val="24"/>
        </w:rPr>
        <w:tab/>
      </w:r>
      <w:r>
        <w:rPr>
          <w:spacing w:val="-2"/>
          <w:sz w:val="24"/>
        </w:rPr>
        <w:t>требования</w:t>
      </w:r>
      <w:r>
        <w:rPr>
          <w:sz w:val="24"/>
        </w:rPr>
        <w:tab/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организациям воспитания и обучения, отдыха и оздоровления детей и молодежи»;</w:t>
      </w:r>
    </w:p>
    <w:p w14:paraId="40826A04">
      <w:pPr>
        <w:pStyle w:val="8"/>
        <w:numPr>
          <w:ilvl w:val="0"/>
          <w:numId w:val="3"/>
        </w:numPr>
        <w:tabs>
          <w:tab w:val="left" w:pos="1065"/>
        </w:tabs>
        <w:spacing w:before="0" w:after="0" w:line="240" w:lineRule="auto"/>
        <w:ind w:left="1065" w:right="75" w:hanging="360"/>
        <w:jc w:val="left"/>
        <w:rPr>
          <w:sz w:val="24"/>
        </w:rPr>
      </w:pPr>
      <w:r>
        <w:rPr>
          <w:sz w:val="24"/>
        </w:rPr>
        <w:t>СанПиН</w:t>
      </w:r>
      <w:r>
        <w:rPr>
          <w:spacing w:val="80"/>
          <w:sz w:val="24"/>
        </w:rPr>
        <w:t xml:space="preserve"> </w:t>
      </w:r>
      <w:r>
        <w:rPr>
          <w:sz w:val="24"/>
        </w:rPr>
        <w:t>1.2.3685-21 «Гигиенические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обеспечению безопасности и (или) безвредности для человека факторов среды обитания»;</w:t>
      </w:r>
    </w:p>
    <w:p w14:paraId="12AE7E65">
      <w:pPr>
        <w:pStyle w:val="8"/>
        <w:numPr>
          <w:ilvl w:val="0"/>
          <w:numId w:val="3"/>
        </w:numPr>
        <w:tabs>
          <w:tab w:val="left" w:pos="1065"/>
        </w:tabs>
        <w:spacing w:before="0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Трудовым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14:paraId="24B39D7D">
      <w:pPr>
        <w:pStyle w:val="8"/>
        <w:numPr>
          <w:ilvl w:val="0"/>
          <w:numId w:val="3"/>
        </w:numPr>
        <w:tabs>
          <w:tab w:val="left" w:pos="1065"/>
        </w:tabs>
        <w:spacing w:before="0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локальными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учреждения;</w:t>
      </w:r>
    </w:p>
    <w:p w14:paraId="276E3A46">
      <w:pPr>
        <w:pStyle w:val="8"/>
        <w:numPr>
          <w:ilvl w:val="0"/>
          <w:numId w:val="3"/>
        </w:numPr>
        <w:tabs>
          <w:tab w:val="left" w:pos="1065"/>
        </w:tabs>
        <w:spacing w:before="0" w:after="0" w:line="240" w:lineRule="auto"/>
        <w:ind w:left="1065" w:right="74" w:hanging="360"/>
        <w:jc w:val="both"/>
        <w:rPr>
          <w:sz w:val="24"/>
        </w:rPr>
      </w:pPr>
      <w:r>
        <w:rPr>
          <w:sz w:val="24"/>
        </w:rPr>
        <w:t>Уставом и локальными правовыми актами дошкольного образовательного 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приказами и распоряжениями заведующего);</w:t>
      </w:r>
    </w:p>
    <w:p w14:paraId="6E8194A5">
      <w:pPr>
        <w:pStyle w:val="8"/>
        <w:numPr>
          <w:ilvl w:val="0"/>
          <w:numId w:val="3"/>
        </w:numPr>
        <w:tabs>
          <w:tab w:val="left" w:pos="1064"/>
        </w:tabs>
        <w:spacing w:before="0" w:after="0" w:line="240" w:lineRule="auto"/>
        <w:ind w:left="1064" w:right="0" w:hanging="359"/>
        <w:jc w:val="both"/>
        <w:rPr>
          <w:sz w:val="24"/>
        </w:rPr>
      </w:pPr>
      <w:r>
        <w:rPr>
          <w:sz w:val="24"/>
        </w:rPr>
        <w:t>правилами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электробезопасности;</w:t>
      </w:r>
    </w:p>
    <w:p w14:paraId="78C50046">
      <w:pPr>
        <w:pStyle w:val="8"/>
        <w:numPr>
          <w:ilvl w:val="0"/>
          <w:numId w:val="3"/>
        </w:numPr>
        <w:tabs>
          <w:tab w:val="left" w:pos="1064"/>
        </w:tabs>
        <w:spacing w:before="0" w:after="0" w:line="240" w:lineRule="auto"/>
        <w:ind w:left="1064" w:right="0" w:hanging="359"/>
        <w:jc w:val="both"/>
        <w:rPr>
          <w:sz w:val="24"/>
        </w:rPr>
      </w:pPr>
      <w:r>
        <w:fldChar w:fldCharType="begin"/>
      </w:r>
      <w:r>
        <w:instrText xml:space="preserve"> HYPERLINK "https://ohrana-tryda.com/node/4533" \h </w:instrText>
      </w:r>
      <w:r>
        <w:fldChar w:fldCharType="separate"/>
      </w:r>
      <w:r>
        <w:rPr>
          <w:sz w:val="24"/>
        </w:rPr>
        <w:t>должностной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ДОУ</w:t>
      </w:r>
      <w:r>
        <w:rPr>
          <w:spacing w:val="-4"/>
          <w:sz w:val="24"/>
        </w:rPr>
        <w:fldChar w:fldCharType="end"/>
      </w:r>
      <w:r>
        <w:rPr>
          <w:spacing w:val="-4"/>
          <w:sz w:val="24"/>
        </w:rPr>
        <w:t>;</w:t>
      </w:r>
    </w:p>
    <w:p w14:paraId="489F761D">
      <w:pPr>
        <w:pStyle w:val="8"/>
        <w:numPr>
          <w:ilvl w:val="0"/>
          <w:numId w:val="3"/>
        </w:numPr>
        <w:tabs>
          <w:tab w:val="left" w:pos="1064"/>
        </w:tabs>
        <w:spacing w:before="0" w:after="0" w:line="240" w:lineRule="auto"/>
        <w:ind w:left="1064" w:right="0" w:hanging="359"/>
        <w:jc w:val="both"/>
        <w:rPr>
          <w:sz w:val="24"/>
        </w:rPr>
      </w:pPr>
      <w:r>
        <w:rPr>
          <w:sz w:val="24"/>
        </w:rPr>
        <w:t>инструкцией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29F4E64D">
      <w:pPr>
        <w:pStyle w:val="8"/>
        <w:numPr>
          <w:ilvl w:val="0"/>
          <w:numId w:val="3"/>
        </w:numPr>
        <w:tabs>
          <w:tab w:val="left" w:pos="1064"/>
        </w:tabs>
        <w:spacing w:before="0" w:after="0" w:line="240" w:lineRule="auto"/>
        <w:ind w:left="1064" w:right="0" w:hanging="359"/>
        <w:jc w:val="both"/>
        <w:rPr>
          <w:sz w:val="24"/>
        </w:rPr>
      </w:pPr>
      <w:r>
        <w:rPr>
          <w:sz w:val="24"/>
        </w:rPr>
        <w:t>инструкцией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руководителя.</w:t>
      </w:r>
    </w:p>
    <w:p w14:paraId="79CFB5CE">
      <w:pPr>
        <w:pStyle w:val="8"/>
        <w:numPr>
          <w:ilvl w:val="1"/>
          <w:numId w:val="1"/>
        </w:numPr>
        <w:tabs>
          <w:tab w:val="left" w:pos="585"/>
        </w:tabs>
        <w:spacing w:before="0" w:after="0" w:line="240" w:lineRule="auto"/>
        <w:ind w:left="585" w:right="0" w:hanging="420"/>
        <w:jc w:val="both"/>
        <w:rPr>
          <w:sz w:val="24"/>
        </w:rPr>
      </w:pPr>
      <w:r>
        <w:rPr>
          <w:sz w:val="24"/>
          <w:u w:val="single"/>
        </w:rPr>
        <w:t>Музыкальный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руководитель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-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знать:</w:t>
      </w:r>
    </w:p>
    <w:p w14:paraId="0D36191C">
      <w:pPr>
        <w:pStyle w:val="8"/>
        <w:numPr>
          <w:ilvl w:val="0"/>
          <w:numId w:val="4"/>
        </w:numPr>
        <w:tabs>
          <w:tab w:val="left" w:pos="1065"/>
        </w:tabs>
        <w:spacing w:before="0" w:after="0" w:line="240" w:lineRule="auto"/>
        <w:ind w:left="1065" w:right="71" w:hanging="360"/>
        <w:jc w:val="both"/>
        <w:rPr>
          <w:sz w:val="24"/>
        </w:rPr>
      </w:pPr>
      <w:r>
        <w:rPr>
          <w:sz w:val="24"/>
        </w:rPr>
        <w:t>приоритетные направления развития педагогической науки и образовательной системы Российской Федерации, законы и другие нормативные правовые акты, регламентирующие образовательную деятельность в Российской Федерации;</w:t>
      </w:r>
    </w:p>
    <w:p w14:paraId="52C1FCBD">
      <w:pPr>
        <w:pStyle w:val="8"/>
        <w:numPr>
          <w:ilvl w:val="0"/>
          <w:numId w:val="4"/>
        </w:numPr>
        <w:tabs>
          <w:tab w:val="left" w:pos="1064"/>
        </w:tabs>
        <w:spacing w:before="0" w:after="0" w:line="240" w:lineRule="auto"/>
        <w:ind w:left="1064" w:right="0" w:hanging="359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программу;</w:t>
      </w:r>
    </w:p>
    <w:p w14:paraId="495668B2">
      <w:pPr>
        <w:pStyle w:val="8"/>
        <w:numPr>
          <w:ilvl w:val="0"/>
          <w:numId w:val="4"/>
        </w:numPr>
        <w:tabs>
          <w:tab w:val="left" w:pos="1064"/>
        </w:tabs>
        <w:spacing w:before="0" w:after="0" w:line="240" w:lineRule="auto"/>
        <w:ind w:left="1064" w:right="0" w:hanging="359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2"/>
          <w:sz w:val="24"/>
        </w:rPr>
        <w:t xml:space="preserve"> педагогики;</w:t>
      </w:r>
    </w:p>
    <w:p w14:paraId="26E1F1FC">
      <w:pPr>
        <w:pStyle w:val="8"/>
        <w:numPr>
          <w:ilvl w:val="0"/>
          <w:numId w:val="4"/>
        </w:numPr>
        <w:tabs>
          <w:tab w:val="left" w:pos="1064"/>
        </w:tabs>
        <w:spacing w:before="0" w:after="0" w:line="240" w:lineRule="auto"/>
        <w:ind w:left="1064" w:right="0" w:hanging="359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6D2FE89E">
      <w:pPr>
        <w:pStyle w:val="8"/>
        <w:numPr>
          <w:ilvl w:val="0"/>
          <w:numId w:val="4"/>
        </w:numPr>
        <w:tabs>
          <w:tab w:val="left" w:pos="1064"/>
        </w:tabs>
        <w:spacing w:before="0" w:after="0" w:line="240" w:lineRule="auto"/>
        <w:ind w:left="1064" w:right="0" w:hanging="359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раннем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возрасте;</w:t>
      </w:r>
    </w:p>
    <w:p w14:paraId="0A761ED9">
      <w:pPr>
        <w:pStyle w:val="8"/>
        <w:numPr>
          <w:ilvl w:val="0"/>
          <w:numId w:val="4"/>
        </w:numPr>
        <w:tabs>
          <w:tab w:val="left" w:pos="1065"/>
        </w:tabs>
        <w:spacing w:before="0" w:after="0" w:line="240" w:lineRule="auto"/>
        <w:ind w:left="1065" w:right="78" w:hanging="360"/>
        <w:jc w:val="left"/>
        <w:rPr>
          <w:sz w:val="24"/>
        </w:rPr>
      </w:pPr>
      <w:r>
        <w:rPr>
          <w:sz w:val="24"/>
        </w:rPr>
        <w:t>преподаваемый</w:t>
      </w:r>
      <w:r>
        <w:rPr>
          <w:spacing w:val="28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31"/>
          <w:sz w:val="24"/>
        </w:rPr>
        <w:t xml:space="preserve"> </w:t>
      </w:r>
      <w:r>
        <w:rPr>
          <w:sz w:val="24"/>
        </w:rPr>
        <w:t>«Музыка» в пределах</w:t>
      </w:r>
      <w:r>
        <w:rPr>
          <w:spacing w:val="28"/>
          <w:sz w:val="24"/>
        </w:rPr>
        <w:t xml:space="preserve"> </w:t>
      </w:r>
      <w:r>
        <w:rPr>
          <w:sz w:val="24"/>
        </w:rPr>
        <w:t>требований ФГОС</w:t>
      </w:r>
      <w:r>
        <w:rPr>
          <w:spacing w:val="29"/>
          <w:sz w:val="24"/>
        </w:rPr>
        <w:t xml:space="preserve"> </w:t>
      </w:r>
      <w:r>
        <w:rPr>
          <w:sz w:val="24"/>
        </w:rPr>
        <w:t>ДО и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основной образовательной программы дошкольного образования;</w:t>
      </w:r>
    </w:p>
    <w:p w14:paraId="01E3909F">
      <w:pPr>
        <w:pStyle w:val="8"/>
        <w:numPr>
          <w:ilvl w:val="0"/>
          <w:numId w:val="4"/>
        </w:numPr>
        <w:tabs>
          <w:tab w:val="left" w:pos="1065"/>
        </w:tabs>
        <w:spacing w:before="0" w:after="0" w:line="240" w:lineRule="auto"/>
        <w:ind w:left="1065" w:right="77" w:hanging="36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40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подхода, виды и приемы современных педагогических технологий;</w:t>
      </w:r>
    </w:p>
    <w:p w14:paraId="7421CDC8">
      <w:pPr>
        <w:pStyle w:val="8"/>
        <w:numPr>
          <w:ilvl w:val="0"/>
          <w:numId w:val="4"/>
        </w:numPr>
        <w:tabs>
          <w:tab w:val="left" w:pos="1065"/>
        </w:tabs>
        <w:spacing w:before="0" w:after="0" w:line="240" w:lineRule="auto"/>
        <w:ind w:left="1065" w:right="82" w:hanging="360"/>
        <w:jc w:val="left"/>
        <w:rPr>
          <w:sz w:val="24"/>
        </w:rPr>
      </w:pPr>
      <w:r>
        <w:rPr>
          <w:sz w:val="24"/>
        </w:rPr>
        <w:t>пути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14:paraId="76E91378">
      <w:pPr>
        <w:pStyle w:val="8"/>
        <w:numPr>
          <w:ilvl w:val="0"/>
          <w:numId w:val="4"/>
        </w:numPr>
        <w:tabs>
          <w:tab w:val="left" w:pos="1065"/>
        </w:tabs>
        <w:spacing w:before="1" w:after="0" w:line="240" w:lineRule="auto"/>
        <w:ind w:left="1065" w:right="81" w:hanging="360"/>
        <w:jc w:val="left"/>
        <w:rPr>
          <w:sz w:val="24"/>
        </w:rPr>
      </w:pPr>
      <w:r>
        <w:rPr>
          <w:sz w:val="24"/>
        </w:rPr>
        <w:t>специфику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музыкальной деятельности с детьми в детском саду;</w:t>
      </w:r>
    </w:p>
    <w:p w14:paraId="736E458D">
      <w:pPr>
        <w:pStyle w:val="8"/>
        <w:numPr>
          <w:ilvl w:val="0"/>
          <w:numId w:val="4"/>
        </w:numPr>
        <w:tabs>
          <w:tab w:val="left" w:pos="1065"/>
        </w:tabs>
        <w:spacing w:before="0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вокального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дирижирования;</w:t>
      </w:r>
    </w:p>
    <w:p w14:paraId="5E178FF4">
      <w:pPr>
        <w:pStyle w:val="8"/>
        <w:numPr>
          <w:ilvl w:val="0"/>
          <w:numId w:val="4"/>
        </w:numPr>
        <w:tabs>
          <w:tab w:val="left" w:pos="1065"/>
        </w:tabs>
        <w:spacing w:before="0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элементарную</w:t>
      </w:r>
      <w:r>
        <w:rPr>
          <w:spacing w:val="-6"/>
          <w:sz w:val="24"/>
        </w:rPr>
        <w:t xml:space="preserve"> </w:t>
      </w:r>
      <w:r>
        <w:rPr>
          <w:sz w:val="24"/>
        </w:rPr>
        <w:t>теорию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4"/>
          <w:sz w:val="24"/>
        </w:rPr>
        <w:t xml:space="preserve"> </w:t>
      </w:r>
      <w:r>
        <w:rPr>
          <w:sz w:val="24"/>
        </w:rPr>
        <w:t>сольфеджио,</w:t>
      </w:r>
      <w:r>
        <w:rPr>
          <w:spacing w:val="-3"/>
          <w:sz w:val="24"/>
        </w:rPr>
        <w:t xml:space="preserve"> </w:t>
      </w:r>
      <w:r>
        <w:rPr>
          <w:sz w:val="24"/>
        </w:rPr>
        <w:t>гармонии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полифонии;</w:t>
      </w:r>
    </w:p>
    <w:p w14:paraId="52E1F095">
      <w:pPr>
        <w:pStyle w:val="8"/>
        <w:numPr>
          <w:ilvl w:val="0"/>
          <w:numId w:val="4"/>
        </w:numPr>
        <w:tabs>
          <w:tab w:val="left" w:pos="1065"/>
        </w:tabs>
        <w:spacing w:before="0" w:after="0" w:line="240" w:lineRule="auto"/>
        <w:ind w:left="1065" w:right="73" w:hanging="360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 воспитанников,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 восприятия, эмоций, моторики и музыкальных возможностей детей;</w:t>
      </w:r>
    </w:p>
    <w:p w14:paraId="47E46B2A">
      <w:pPr>
        <w:pStyle w:val="8"/>
        <w:numPr>
          <w:ilvl w:val="0"/>
          <w:numId w:val="4"/>
        </w:numPr>
        <w:tabs>
          <w:tab w:val="left" w:pos="1065"/>
          <w:tab w:val="left" w:pos="2096"/>
          <w:tab w:val="left" w:pos="2492"/>
          <w:tab w:val="left" w:pos="3469"/>
          <w:tab w:val="left" w:pos="5071"/>
          <w:tab w:val="left" w:pos="8339"/>
        </w:tabs>
        <w:spacing w:before="0" w:after="0" w:line="240" w:lineRule="auto"/>
        <w:ind w:left="1065" w:right="73" w:hanging="360"/>
        <w:jc w:val="left"/>
        <w:rPr>
          <w:sz w:val="24"/>
        </w:rPr>
      </w:pPr>
      <w:r>
        <w:rPr>
          <w:spacing w:val="-2"/>
          <w:sz w:val="24"/>
        </w:rPr>
        <w:t>методы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формы</w:t>
      </w:r>
      <w:r>
        <w:rPr>
          <w:sz w:val="24"/>
        </w:rPr>
        <w:tab/>
      </w:r>
      <w:r>
        <w:rPr>
          <w:spacing w:val="-2"/>
          <w:sz w:val="24"/>
        </w:rPr>
        <w:t>мониторинга</w:t>
      </w:r>
      <w:r>
        <w:rPr>
          <w:sz w:val="24"/>
        </w:rPr>
        <w:tab/>
      </w:r>
      <w:r>
        <w:rPr>
          <w:spacing w:val="-2"/>
          <w:sz w:val="24"/>
        </w:rPr>
        <w:t>музыкально-художественной</w:t>
      </w:r>
      <w:r>
        <w:rPr>
          <w:sz w:val="24"/>
        </w:rPr>
        <w:tab/>
      </w:r>
      <w:r>
        <w:rPr>
          <w:spacing w:val="-2"/>
          <w:sz w:val="24"/>
        </w:rPr>
        <w:t xml:space="preserve">деятельности </w:t>
      </w:r>
      <w:r>
        <w:rPr>
          <w:sz w:val="24"/>
        </w:rPr>
        <w:t>воспитанников, приобщения их к музыкальному искусству;</w:t>
      </w:r>
    </w:p>
    <w:p w14:paraId="52ECC2AC">
      <w:pPr>
        <w:pStyle w:val="8"/>
        <w:numPr>
          <w:ilvl w:val="0"/>
          <w:numId w:val="4"/>
        </w:numPr>
        <w:tabs>
          <w:tab w:val="left" w:pos="1065"/>
        </w:tabs>
        <w:spacing w:before="0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музыкальные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репертуара;</w:t>
      </w:r>
    </w:p>
    <w:p w14:paraId="4BC16E6F">
      <w:pPr>
        <w:pStyle w:val="8"/>
        <w:numPr>
          <w:ilvl w:val="0"/>
          <w:numId w:val="4"/>
        </w:numPr>
        <w:tabs>
          <w:tab w:val="left" w:pos="1065"/>
        </w:tabs>
        <w:spacing w:before="0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современные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технологии;</w:t>
      </w:r>
    </w:p>
    <w:p w14:paraId="6709A59D">
      <w:pPr>
        <w:pStyle w:val="8"/>
        <w:numPr>
          <w:ilvl w:val="0"/>
          <w:numId w:val="4"/>
        </w:numPr>
        <w:tabs>
          <w:tab w:val="left" w:pos="1065"/>
        </w:tabs>
        <w:spacing w:before="0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14:paraId="43D9EA07">
      <w:pPr>
        <w:pStyle w:val="8"/>
        <w:numPr>
          <w:ilvl w:val="0"/>
          <w:numId w:val="4"/>
        </w:numPr>
        <w:tabs>
          <w:tab w:val="left" w:pos="1065"/>
        </w:tabs>
        <w:spacing w:before="0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педагогики,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-5"/>
          <w:sz w:val="24"/>
        </w:rPr>
        <w:t xml:space="preserve"> </w:t>
      </w:r>
      <w:r>
        <w:rPr>
          <w:sz w:val="24"/>
        </w:rPr>
        <w:t>физиологии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гигиены;</w:t>
      </w:r>
    </w:p>
    <w:p w14:paraId="334B1625">
      <w:pPr>
        <w:pStyle w:val="8"/>
        <w:spacing w:after="0" w:line="240" w:lineRule="auto"/>
        <w:jc w:val="left"/>
        <w:rPr>
          <w:sz w:val="24"/>
        </w:rPr>
        <w:sectPr>
          <w:pgSz w:w="11910" w:h="16840"/>
          <w:pgMar w:top="800" w:right="850" w:bottom="280" w:left="1275" w:header="720" w:footer="720" w:gutter="0"/>
          <w:cols w:space="720" w:num="1"/>
        </w:sectPr>
      </w:pPr>
    </w:p>
    <w:p w14:paraId="6865ECF0">
      <w:pPr>
        <w:pStyle w:val="8"/>
        <w:numPr>
          <w:ilvl w:val="0"/>
          <w:numId w:val="4"/>
        </w:numPr>
        <w:tabs>
          <w:tab w:val="left" w:pos="1065"/>
        </w:tabs>
        <w:spacing w:before="73" w:after="0" w:line="240" w:lineRule="auto"/>
        <w:ind w:left="1065" w:right="79" w:hanging="360"/>
        <w:jc w:val="both"/>
        <w:rPr>
          <w:sz w:val="24"/>
        </w:rPr>
      </w:pPr>
      <w:r>
        <w:rPr>
          <w:sz w:val="24"/>
        </w:rPr>
        <w:t>способы убеждения, аргументации своей позиции, установления контактов с воспитанниками разного возраста, их родителями (законными представителями) и коллегами по работе;</w:t>
      </w:r>
    </w:p>
    <w:p w14:paraId="6CA97514">
      <w:pPr>
        <w:pStyle w:val="8"/>
        <w:numPr>
          <w:ilvl w:val="0"/>
          <w:numId w:val="4"/>
        </w:numPr>
        <w:tabs>
          <w:tab w:val="left" w:pos="1065"/>
        </w:tabs>
        <w:spacing w:before="1" w:after="0" w:line="240" w:lineRule="auto"/>
        <w:ind w:left="1065" w:right="72" w:hanging="360"/>
        <w:jc w:val="both"/>
        <w:rPr>
          <w:sz w:val="24"/>
        </w:rPr>
      </w:pPr>
      <w:r>
        <w:rPr>
          <w:sz w:val="24"/>
        </w:rPr>
        <w:t>основные закономерности семейных отношений, позволяющие эффективно работать с родительской общественностью;</w:t>
      </w:r>
    </w:p>
    <w:p w14:paraId="252C23F0">
      <w:pPr>
        <w:pStyle w:val="8"/>
        <w:numPr>
          <w:ilvl w:val="0"/>
          <w:numId w:val="4"/>
        </w:numPr>
        <w:tabs>
          <w:tab w:val="left" w:pos="1064"/>
        </w:tabs>
        <w:spacing w:before="0" w:after="0" w:line="240" w:lineRule="auto"/>
        <w:ind w:left="1064" w:right="0" w:hanging="359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 ребенка,</w:t>
      </w:r>
      <w:r>
        <w:rPr>
          <w:spacing w:val="-3"/>
          <w:sz w:val="24"/>
        </w:rPr>
        <w:t xml:space="preserve"> </w:t>
      </w:r>
      <w:r>
        <w:rPr>
          <w:sz w:val="24"/>
        </w:rPr>
        <w:t>Конвенцию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правах </w:t>
      </w:r>
      <w:r>
        <w:rPr>
          <w:spacing w:val="-2"/>
          <w:sz w:val="24"/>
        </w:rPr>
        <w:t>ребенка;</w:t>
      </w:r>
    </w:p>
    <w:p w14:paraId="0D8F27FF">
      <w:pPr>
        <w:pStyle w:val="8"/>
        <w:numPr>
          <w:ilvl w:val="0"/>
          <w:numId w:val="4"/>
        </w:numPr>
        <w:tabs>
          <w:tab w:val="left" w:pos="1064"/>
        </w:tabs>
        <w:spacing w:before="0" w:after="0" w:line="240" w:lineRule="auto"/>
        <w:ind w:left="1064" w:right="0" w:hanging="359"/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законодательство;</w:t>
      </w:r>
    </w:p>
    <w:p w14:paraId="33C693ED">
      <w:pPr>
        <w:pStyle w:val="8"/>
        <w:numPr>
          <w:ilvl w:val="0"/>
          <w:numId w:val="4"/>
        </w:numPr>
        <w:tabs>
          <w:tab w:val="left" w:pos="1065"/>
        </w:tabs>
        <w:spacing w:before="0" w:after="0" w:line="240" w:lineRule="auto"/>
        <w:ind w:left="1065" w:right="70" w:hanging="360"/>
        <w:jc w:val="both"/>
        <w:rPr>
          <w:sz w:val="24"/>
        </w:rPr>
      </w:pPr>
      <w:r>
        <w:rPr>
          <w:sz w:val="24"/>
        </w:rPr>
        <w:t>основы работы с текстовыми и графическими редакторами, электронными таблицами, электронной почтой и web-браузерами, мультимедийным оборудованием, различными музыкальными редакторами;</w:t>
      </w:r>
    </w:p>
    <w:p w14:paraId="260F203F">
      <w:pPr>
        <w:pStyle w:val="8"/>
        <w:numPr>
          <w:ilvl w:val="0"/>
          <w:numId w:val="4"/>
        </w:numPr>
        <w:tabs>
          <w:tab w:val="left" w:pos="1064"/>
        </w:tabs>
        <w:spacing w:before="0" w:after="0" w:line="274" w:lineRule="exact"/>
        <w:ind w:left="1064" w:right="0" w:hanging="359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музыкального </w:t>
      </w:r>
      <w:r>
        <w:rPr>
          <w:spacing w:val="-2"/>
          <w:sz w:val="24"/>
        </w:rPr>
        <w:t>зала;</w:t>
      </w:r>
    </w:p>
    <w:p w14:paraId="62F3465E">
      <w:pPr>
        <w:pStyle w:val="8"/>
        <w:numPr>
          <w:ilvl w:val="0"/>
          <w:numId w:val="4"/>
        </w:numPr>
        <w:tabs>
          <w:tab w:val="left" w:pos="1064"/>
        </w:tabs>
        <w:spacing w:before="0" w:after="0" w:line="240" w:lineRule="auto"/>
        <w:ind w:left="1064" w:right="0" w:hanging="359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санитарии.</w:t>
      </w:r>
    </w:p>
    <w:p w14:paraId="7D912C09">
      <w:pPr>
        <w:pStyle w:val="8"/>
        <w:numPr>
          <w:ilvl w:val="1"/>
          <w:numId w:val="1"/>
        </w:numPr>
        <w:tabs>
          <w:tab w:val="left" w:pos="585"/>
        </w:tabs>
        <w:spacing w:before="0" w:after="0" w:line="240" w:lineRule="auto"/>
        <w:ind w:left="585" w:right="0" w:hanging="420"/>
        <w:jc w:val="both"/>
        <w:rPr>
          <w:sz w:val="24"/>
        </w:rPr>
      </w:pPr>
      <w:r>
        <w:rPr>
          <w:sz w:val="24"/>
          <w:u w:val="single"/>
        </w:rPr>
        <w:t>Музыкальный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руководитель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детского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сада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 xml:space="preserve">должен </w:t>
      </w:r>
      <w:r>
        <w:rPr>
          <w:spacing w:val="-2"/>
          <w:sz w:val="24"/>
          <w:u w:val="single"/>
        </w:rPr>
        <w:t>уметь:</w:t>
      </w:r>
    </w:p>
    <w:p w14:paraId="1ADB7FAD">
      <w:pPr>
        <w:pStyle w:val="8"/>
        <w:numPr>
          <w:ilvl w:val="0"/>
          <w:numId w:val="5"/>
        </w:numPr>
        <w:tabs>
          <w:tab w:val="left" w:pos="1065"/>
        </w:tabs>
        <w:spacing w:before="0" w:after="0" w:line="240" w:lineRule="auto"/>
        <w:ind w:left="1065" w:right="74" w:hanging="360"/>
        <w:jc w:val="both"/>
        <w:rPr>
          <w:sz w:val="24"/>
        </w:rPr>
      </w:pPr>
      <w:r>
        <w:rPr>
          <w:sz w:val="24"/>
        </w:rPr>
        <w:t>владеть формами и методами обучения музыке, в том числе выходящими за рамки учебных занятий: проектная деятельность и т.п.;</w:t>
      </w:r>
    </w:p>
    <w:p w14:paraId="760508AB">
      <w:pPr>
        <w:pStyle w:val="8"/>
        <w:numPr>
          <w:ilvl w:val="0"/>
          <w:numId w:val="5"/>
        </w:numPr>
        <w:tabs>
          <w:tab w:val="left" w:pos="1065"/>
        </w:tabs>
        <w:spacing w:before="1" w:after="0" w:line="240" w:lineRule="auto"/>
        <w:ind w:left="1065" w:right="74" w:hanging="360"/>
        <w:jc w:val="both"/>
        <w:rPr>
          <w:sz w:val="24"/>
        </w:rPr>
      </w:pPr>
      <w:r>
        <w:rPr>
          <w:sz w:val="24"/>
        </w:rPr>
        <w:t>использовать и апробировать специальные подходы к обучению музыке в целях включения в образовательную деятельность всех воспитанников, в том числе с особыми потребностями в образовании;</w:t>
      </w:r>
    </w:p>
    <w:p w14:paraId="377DAD2F">
      <w:pPr>
        <w:pStyle w:val="8"/>
        <w:numPr>
          <w:ilvl w:val="0"/>
          <w:numId w:val="5"/>
        </w:numPr>
        <w:tabs>
          <w:tab w:val="left" w:pos="1064"/>
        </w:tabs>
        <w:spacing w:before="0" w:after="0" w:line="240" w:lineRule="auto"/>
        <w:ind w:left="1064" w:right="0" w:hanging="359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культурно-досуговые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мероприятия;</w:t>
      </w:r>
    </w:p>
    <w:p w14:paraId="78070734">
      <w:pPr>
        <w:pStyle w:val="8"/>
        <w:numPr>
          <w:ilvl w:val="0"/>
          <w:numId w:val="5"/>
        </w:numPr>
        <w:tabs>
          <w:tab w:val="left" w:pos="1064"/>
        </w:tabs>
        <w:spacing w:before="0" w:after="0" w:line="240" w:lineRule="auto"/>
        <w:ind w:left="1064" w:right="0" w:hanging="359"/>
        <w:jc w:val="both"/>
        <w:rPr>
          <w:sz w:val="24"/>
        </w:rPr>
      </w:pPr>
      <w:r>
        <w:rPr>
          <w:sz w:val="24"/>
        </w:rPr>
        <w:t>общаться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принимая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их;</w:t>
      </w:r>
    </w:p>
    <w:p w14:paraId="139C3EE9">
      <w:pPr>
        <w:pStyle w:val="8"/>
        <w:numPr>
          <w:ilvl w:val="0"/>
          <w:numId w:val="5"/>
        </w:numPr>
        <w:tabs>
          <w:tab w:val="left" w:pos="1065"/>
        </w:tabs>
        <w:spacing w:before="0" w:after="0" w:line="240" w:lineRule="auto"/>
        <w:ind w:left="1065" w:right="76" w:hanging="360"/>
        <w:jc w:val="both"/>
        <w:rPr>
          <w:sz w:val="24"/>
        </w:rPr>
      </w:pPr>
      <w:r>
        <w:rPr>
          <w:sz w:val="24"/>
        </w:rPr>
        <w:t>управлять группами детей с целью вовлечения воспитанников в музыкальную деятельность, мотивируя их познавательную деятельность;</w:t>
      </w:r>
    </w:p>
    <w:p w14:paraId="2FD9CBC6">
      <w:pPr>
        <w:pStyle w:val="8"/>
        <w:numPr>
          <w:ilvl w:val="0"/>
          <w:numId w:val="5"/>
        </w:numPr>
        <w:tabs>
          <w:tab w:val="left" w:pos="1064"/>
        </w:tabs>
        <w:spacing w:before="0" w:after="0" w:line="240" w:lineRule="auto"/>
        <w:ind w:left="1064" w:right="0" w:hanging="359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6"/>
          <w:sz w:val="24"/>
        </w:rPr>
        <w:t xml:space="preserve"> </w:t>
      </w:r>
      <w:r>
        <w:rPr>
          <w:sz w:val="24"/>
        </w:rPr>
        <w:t>дружелюбную</w:t>
      </w:r>
      <w:r>
        <w:rPr>
          <w:spacing w:val="-2"/>
          <w:sz w:val="24"/>
        </w:rPr>
        <w:t xml:space="preserve"> атмосферу;</w:t>
      </w:r>
    </w:p>
    <w:p w14:paraId="33410D02">
      <w:pPr>
        <w:pStyle w:val="8"/>
        <w:numPr>
          <w:ilvl w:val="0"/>
          <w:numId w:val="5"/>
        </w:numPr>
        <w:tabs>
          <w:tab w:val="left" w:pos="1065"/>
        </w:tabs>
        <w:spacing w:before="0" w:after="0" w:line="240" w:lineRule="auto"/>
        <w:ind w:left="1065" w:right="81" w:hanging="360"/>
        <w:jc w:val="both"/>
        <w:rPr>
          <w:sz w:val="24"/>
        </w:rPr>
      </w:pPr>
      <w:r>
        <w:rPr>
          <w:sz w:val="24"/>
        </w:rPr>
        <w:t>находить ценностный аспект знания и информации, обеспечивать его понимание и переживание детьми;</w:t>
      </w:r>
    </w:p>
    <w:p w14:paraId="50EE87A5">
      <w:pPr>
        <w:pStyle w:val="8"/>
        <w:numPr>
          <w:ilvl w:val="0"/>
          <w:numId w:val="5"/>
        </w:numPr>
        <w:tabs>
          <w:tab w:val="left" w:pos="1065"/>
        </w:tabs>
        <w:spacing w:before="0" w:after="0" w:line="240" w:lineRule="auto"/>
        <w:ind w:left="1065" w:right="74" w:hanging="360"/>
        <w:jc w:val="both"/>
        <w:rPr>
          <w:sz w:val="24"/>
        </w:rPr>
      </w:pPr>
      <w:r>
        <w:rPr>
          <w:sz w:val="24"/>
        </w:rPr>
        <w:t>организовывать преемственность в работе и взаимодействие с другими специалистами ДОУ по проблеме развития детей в музыкальной деятельности;</w:t>
      </w:r>
    </w:p>
    <w:p w14:paraId="31F22C5A">
      <w:pPr>
        <w:pStyle w:val="8"/>
        <w:numPr>
          <w:ilvl w:val="0"/>
          <w:numId w:val="5"/>
        </w:numPr>
        <w:tabs>
          <w:tab w:val="left" w:pos="1065"/>
        </w:tabs>
        <w:spacing w:before="0" w:after="0" w:line="240" w:lineRule="auto"/>
        <w:ind w:left="1065" w:right="70" w:hanging="360"/>
        <w:jc w:val="both"/>
        <w:rPr>
          <w:sz w:val="24"/>
        </w:rPr>
      </w:pPr>
      <w:r>
        <w:rPr>
          <w:sz w:val="24"/>
        </w:rP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14:paraId="2DFB5251">
      <w:pPr>
        <w:pStyle w:val="8"/>
        <w:numPr>
          <w:ilvl w:val="0"/>
          <w:numId w:val="5"/>
        </w:numPr>
        <w:tabs>
          <w:tab w:val="left" w:pos="1065"/>
        </w:tabs>
        <w:spacing w:before="0" w:after="0" w:line="240" w:lineRule="auto"/>
        <w:ind w:left="1065" w:right="71" w:hanging="360"/>
        <w:jc w:val="both"/>
        <w:rPr>
          <w:sz w:val="24"/>
        </w:rPr>
      </w:pPr>
      <w:r>
        <w:rPr>
          <w:sz w:val="24"/>
        </w:rPr>
        <w:t>использовать в практике своей работы психологические подходы: культурно- исторический, деятельностный и развивающий;</w:t>
      </w:r>
    </w:p>
    <w:p w14:paraId="44FEF3B6">
      <w:pPr>
        <w:pStyle w:val="8"/>
        <w:numPr>
          <w:ilvl w:val="0"/>
          <w:numId w:val="5"/>
        </w:numPr>
        <w:tabs>
          <w:tab w:val="left" w:pos="1064"/>
        </w:tabs>
        <w:spacing w:before="0" w:after="0" w:line="240" w:lineRule="auto"/>
        <w:ind w:left="1064" w:right="0" w:hanging="359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2CD9BD6C">
      <w:pPr>
        <w:pStyle w:val="8"/>
        <w:numPr>
          <w:ilvl w:val="0"/>
          <w:numId w:val="5"/>
        </w:numPr>
        <w:tabs>
          <w:tab w:val="left" w:pos="1065"/>
        </w:tabs>
        <w:spacing w:before="0" w:after="0" w:line="240" w:lineRule="auto"/>
        <w:ind w:left="1065" w:right="80" w:hanging="360"/>
        <w:jc w:val="both"/>
        <w:rPr>
          <w:sz w:val="24"/>
        </w:rPr>
      </w:pPr>
      <w:r>
        <w:rPr>
          <w:sz w:val="24"/>
        </w:rPr>
        <w:t>создавать условия взаимодействия визуального, аудиального, и кинестетического каналов восприятия как фактора индивидуализации процесса освоения воспитанниками музыкальных произведений;</w:t>
      </w:r>
    </w:p>
    <w:p w14:paraId="2981C379">
      <w:pPr>
        <w:pStyle w:val="8"/>
        <w:numPr>
          <w:ilvl w:val="0"/>
          <w:numId w:val="5"/>
        </w:numPr>
        <w:tabs>
          <w:tab w:val="left" w:pos="1065"/>
        </w:tabs>
        <w:spacing w:before="0" w:after="0" w:line="240" w:lineRule="auto"/>
        <w:ind w:left="1065" w:right="73" w:hanging="360"/>
        <w:jc w:val="both"/>
        <w:rPr>
          <w:sz w:val="24"/>
        </w:rPr>
      </w:pPr>
      <w:r>
        <w:rPr>
          <w:sz w:val="24"/>
        </w:rPr>
        <w:t>организовывать практики для овладения воспитанниками культуры вокального исполнительства в различных формах музыкально-творческой деятельности;</w:t>
      </w:r>
    </w:p>
    <w:p w14:paraId="1B5D2154">
      <w:pPr>
        <w:pStyle w:val="8"/>
        <w:numPr>
          <w:ilvl w:val="0"/>
          <w:numId w:val="5"/>
        </w:numPr>
        <w:tabs>
          <w:tab w:val="left" w:pos="1065"/>
        </w:tabs>
        <w:spacing w:before="0" w:after="0" w:line="240" w:lineRule="auto"/>
        <w:ind w:left="1065" w:right="79" w:hanging="360"/>
        <w:jc w:val="both"/>
        <w:rPr>
          <w:sz w:val="24"/>
        </w:rPr>
      </w:pPr>
      <w:r>
        <w:rPr>
          <w:sz w:val="24"/>
        </w:rPr>
        <w:t>организовывать практики музицирования с использованием современных технических средств создания и воспроизведения музыки;</w:t>
      </w:r>
    </w:p>
    <w:p w14:paraId="5758AFAF">
      <w:pPr>
        <w:pStyle w:val="8"/>
        <w:numPr>
          <w:ilvl w:val="0"/>
          <w:numId w:val="5"/>
        </w:numPr>
        <w:tabs>
          <w:tab w:val="left" w:pos="1064"/>
        </w:tabs>
        <w:spacing w:before="1" w:after="0" w:line="240" w:lineRule="auto"/>
        <w:ind w:left="1064" w:right="0" w:hanging="359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творчества;</w:t>
      </w:r>
    </w:p>
    <w:p w14:paraId="3BED1DB1">
      <w:pPr>
        <w:pStyle w:val="8"/>
        <w:numPr>
          <w:ilvl w:val="0"/>
          <w:numId w:val="5"/>
        </w:numPr>
        <w:tabs>
          <w:tab w:val="left" w:pos="1065"/>
        </w:tabs>
        <w:spacing w:before="0" w:after="0" w:line="240" w:lineRule="auto"/>
        <w:ind w:left="1065" w:right="78" w:hanging="36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40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процессе создания его моделей: вербальной, графической, пластической, звуковой;</w:t>
      </w:r>
    </w:p>
    <w:p w14:paraId="06BAD04E">
      <w:pPr>
        <w:pStyle w:val="8"/>
        <w:numPr>
          <w:ilvl w:val="0"/>
          <w:numId w:val="5"/>
        </w:numPr>
        <w:tabs>
          <w:tab w:val="left" w:pos="1065"/>
          <w:tab w:val="left" w:pos="2207"/>
          <w:tab w:val="left" w:pos="5108"/>
          <w:tab w:val="left" w:pos="7027"/>
          <w:tab w:val="left" w:pos="7516"/>
          <w:tab w:val="left" w:pos="9351"/>
        </w:tabs>
        <w:spacing w:before="0" w:after="0" w:line="240" w:lineRule="auto"/>
        <w:ind w:left="1065" w:right="75" w:hanging="360"/>
        <w:jc w:val="left"/>
        <w:rPr>
          <w:sz w:val="24"/>
        </w:rPr>
      </w:pPr>
      <w:r>
        <w:rPr>
          <w:spacing w:val="-2"/>
          <w:sz w:val="24"/>
        </w:rPr>
        <w:t>владеть</w:t>
      </w:r>
      <w:r>
        <w:rPr>
          <w:sz w:val="24"/>
        </w:rPr>
        <w:tab/>
      </w:r>
      <w:r>
        <w:rPr>
          <w:spacing w:val="-2"/>
          <w:sz w:val="24"/>
        </w:rPr>
        <w:t>ИКТ-компетентностями,</w:t>
      </w:r>
      <w:r>
        <w:rPr>
          <w:sz w:val="24"/>
        </w:rPr>
        <w:tab/>
      </w:r>
      <w:r>
        <w:rPr>
          <w:spacing w:val="-2"/>
          <w:sz w:val="24"/>
        </w:rPr>
        <w:t>необходимыми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достаточными</w:t>
      </w:r>
      <w:r>
        <w:rPr>
          <w:sz w:val="24"/>
        </w:rPr>
        <w:tab/>
      </w:r>
      <w:r>
        <w:rPr>
          <w:spacing w:val="-4"/>
          <w:sz w:val="24"/>
        </w:rPr>
        <w:t xml:space="preserve">для </w:t>
      </w:r>
      <w:r>
        <w:rPr>
          <w:sz w:val="24"/>
        </w:rPr>
        <w:t>планирования, реализации и оценки образовательной работы с детьми;</w:t>
      </w:r>
    </w:p>
    <w:p w14:paraId="7528B631">
      <w:pPr>
        <w:pStyle w:val="8"/>
        <w:numPr>
          <w:ilvl w:val="0"/>
          <w:numId w:val="5"/>
        </w:numPr>
        <w:tabs>
          <w:tab w:val="left" w:pos="1065"/>
        </w:tabs>
        <w:spacing w:before="0" w:after="0" w:line="240" w:lineRule="auto"/>
        <w:ind w:left="1065" w:right="78" w:hanging="36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3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34"/>
          <w:sz w:val="24"/>
        </w:rPr>
        <w:t xml:space="preserve"> </w:t>
      </w:r>
      <w:r>
        <w:rPr>
          <w:sz w:val="24"/>
        </w:rPr>
        <w:t>компьютерными</w:t>
      </w:r>
      <w:r>
        <w:rPr>
          <w:spacing w:val="32"/>
          <w:sz w:val="24"/>
        </w:rPr>
        <w:t xml:space="preserve"> </w:t>
      </w:r>
      <w:r>
        <w:rPr>
          <w:sz w:val="24"/>
        </w:rPr>
        <w:t>инструментами:</w:t>
      </w:r>
      <w:r>
        <w:rPr>
          <w:spacing w:val="34"/>
          <w:sz w:val="24"/>
        </w:rPr>
        <w:t xml:space="preserve"> </w:t>
      </w:r>
      <w:r>
        <w:rPr>
          <w:sz w:val="24"/>
        </w:rPr>
        <w:t>транспонирование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мелодии, изменение темпа музыки, конвертирование музыки;</w:t>
      </w:r>
    </w:p>
    <w:p w14:paraId="741C9D6D">
      <w:pPr>
        <w:pStyle w:val="8"/>
        <w:numPr>
          <w:ilvl w:val="0"/>
          <w:numId w:val="5"/>
        </w:numPr>
        <w:tabs>
          <w:tab w:val="left" w:pos="1065"/>
        </w:tabs>
        <w:spacing w:before="0" w:after="0" w:line="240" w:lineRule="auto"/>
        <w:ind w:left="1065" w:right="77" w:hanging="36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36"/>
          <w:sz w:val="24"/>
        </w:rPr>
        <w:t xml:space="preserve"> </w:t>
      </w:r>
      <w:r>
        <w:rPr>
          <w:sz w:val="24"/>
        </w:rPr>
        <w:t>источники,</w:t>
      </w:r>
      <w:r>
        <w:rPr>
          <w:spacing w:val="37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39"/>
          <w:sz w:val="24"/>
        </w:rPr>
        <w:t xml:space="preserve"> </w:t>
      </w:r>
      <w:r>
        <w:rPr>
          <w:sz w:val="24"/>
        </w:rPr>
        <w:t>за</w:t>
      </w:r>
      <w:r>
        <w:rPr>
          <w:spacing w:val="37"/>
          <w:sz w:val="24"/>
        </w:rPr>
        <w:t xml:space="preserve"> </w:t>
      </w:r>
      <w:r>
        <w:rPr>
          <w:sz w:val="24"/>
        </w:rPr>
        <w:t>последними</w:t>
      </w:r>
      <w:r>
        <w:rPr>
          <w:spacing w:val="36"/>
          <w:sz w:val="24"/>
        </w:rPr>
        <w:t xml:space="preserve"> </w:t>
      </w:r>
      <w:r>
        <w:rPr>
          <w:sz w:val="24"/>
        </w:rPr>
        <w:t>открытиями</w:t>
      </w:r>
      <w:r>
        <w:rPr>
          <w:spacing w:val="38"/>
          <w:sz w:val="24"/>
        </w:rPr>
        <w:t xml:space="preserve"> </w:t>
      </w:r>
      <w:r>
        <w:rPr>
          <w:sz w:val="24"/>
        </w:rPr>
        <w:t>в области музыки и знакомить с ними воспитанников;</w:t>
      </w:r>
    </w:p>
    <w:p w14:paraId="43E3981F">
      <w:pPr>
        <w:pStyle w:val="8"/>
        <w:numPr>
          <w:ilvl w:val="0"/>
          <w:numId w:val="5"/>
        </w:numPr>
        <w:tabs>
          <w:tab w:val="left" w:pos="1065"/>
        </w:tabs>
        <w:spacing w:before="0" w:after="0" w:line="240" w:lineRule="auto"/>
        <w:ind w:left="1065" w:right="81" w:hanging="360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40"/>
          <w:sz w:val="24"/>
        </w:rPr>
        <w:t xml:space="preserve"> </w:t>
      </w:r>
      <w:r>
        <w:rPr>
          <w:sz w:val="24"/>
        </w:rPr>
        <w:t>местным</w:t>
      </w:r>
      <w:r>
        <w:rPr>
          <w:spacing w:val="40"/>
          <w:sz w:val="24"/>
        </w:rPr>
        <w:t xml:space="preserve"> </w:t>
      </w:r>
      <w:r>
        <w:rPr>
          <w:sz w:val="24"/>
        </w:rPr>
        <w:t>сообществом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по проблематике музыкальной культуры;</w:t>
      </w:r>
    </w:p>
    <w:p w14:paraId="7AB1CE4E">
      <w:pPr>
        <w:pStyle w:val="8"/>
        <w:numPr>
          <w:ilvl w:val="0"/>
          <w:numId w:val="5"/>
        </w:numPr>
        <w:tabs>
          <w:tab w:val="left" w:pos="1065"/>
        </w:tabs>
        <w:spacing w:before="0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помощь.</w:t>
      </w:r>
    </w:p>
    <w:p w14:paraId="5AC24D2A">
      <w:pPr>
        <w:pStyle w:val="8"/>
        <w:spacing w:after="0" w:line="240" w:lineRule="auto"/>
        <w:jc w:val="left"/>
        <w:rPr>
          <w:sz w:val="24"/>
        </w:rPr>
        <w:sectPr>
          <w:pgSz w:w="11910" w:h="16840"/>
          <w:pgMar w:top="800" w:right="850" w:bottom="280" w:left="1275" w:header="720" w:footer="720" w:gutter="0"/>
          <w:cols w:space="720" w:num="1"/>
        </w:sectPr>
      </w:pPr>
    </w:p>
    <w:p w14:paraId="17C53A3B">
      <w:pPr>
        <w:pStyle w:val="8"/>
        <w:numPr>
          <w:ilvl w:val="1"/>
          <w:numId w:val="1"/>
        </w:numPr>
        <w:tabs>
          <w:tab w:val="left" w:pos="755"/>
        </w:tabs>
        <w:spacing w:before="73" w:after="0" w:line="240" w:lineRule="auto"/>
        <w:ind w:left="165" w:right="73" w:firstLine="0"/>
        <w:jc w:val="both"/>
        <w:rPr>
          <w:sz w:val="24"/>
        </w:rPr>
      </w:pPr>
      <w:r>
        <w:rPr>
          <w:sz w:val="24"/>
        </w:rPr>
        <w:t>Музыкальный руководитель должен пройти обучение по оказанию первой помощи пострадавшим, знать порядок действий при возникновении пожара или иной чрезвычайной ситуации и эвакуации.</w:t>
      </w:r>
    </w:p>
    <w:p w14:paraId="254BC21D">
      <w:pPr>
        <w:pStyle w:val="8"/>
        <w:numPr>
          <w:ilvl w:val="1"/>
          <w:numId w:val="1"/>
        </w:numPr>
        <w:tabs>
          <w:tab w:val="left" w:pos="714"/>
        </w:tabs>
        <w:spacing w:before="1" w:after="0" w:line="240" w:lineRule="auto"/>
        <w:ind w:left="165" w:right="70" w:firstLine="0"/>
        <w:jc w:val="both"/>
        <w:rPr>
          <w:sz w:val="24"/>
        </w:rPr>
      </w:pPr>
      <w:r>
        <w:rPr>
          <w:sz w:val="24"/>
        </w:rPr>
        <w:t>Педагогическим работникам запрещается использовать образовательную деятельность для политической агитации, принуждения детей к принятию политических, религиозных или иных убеждений либо отказу от них, для разжигания социальной, расовой, 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4"/>
          <w:sz w:val="24"/>
        </w:rPr>
        <w:t xml:space="preserve"> </w:t>
      </w:r>
      <w:r>
        <w:rPr>
          <w:sz w:val="24"/>
        </w:rPr>
        <w:t>розни,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пропагандирующей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воспитанникам недостоверных сведений об исторических, о национальных, религиозных и культурных традициях народов, а также для побуждения воспитанников к действиям, противоречащим Конституции Российской Федерации.</w:t>
      </w:r>
    </w:p>
    <w:p w14:paraId="7B82AAF6">
      <w:pPr>
        <w:pStyle w:val="5"/>
        <w:spacing w:before="2"/>
        <w:ind w:left="0" w:firstLine="0"/>
        <w:jc w:val="left"/>
      </w:pPr>
    </w:p>
    <w:p w14:paraId="1307A5BA">
      <w:pPr>
        <w:pStyle w:val="2"/>
        <w:numPr>
          <w:ilvl w:val="0"/>
          <w:numId w:val="1"/>
        </w:numPr>
        <w:tabs>
          <w:tab w:val="left" w:pos="3996"/>
        </w:tabs>
        <w:spacing w:before="0" w:after="0" w:line="274" w:lineRule="exact"/>
        <w:ind w:left="3996" w:right="0" w:hanging="240"/>
        <w:jc w:val="left"/>
      </w:pPr>
      <w:r>
        <w:t>Трудовые</w:t>
      </w:r>
      <w:r>
        <w:rPr>
          <w:spacing w:val="-2"/>
        </w:rPr>
        <w:t xml:space="preserve"> функции</w:t>
      </w:r>
    </w:p>
    <w:p w14:paraId="51BAA15F">
      <w:pPr>
        <w:spacing w:before="0" w:line="274" w:lineRule="exact"/>
        <w:ind w:left="165" w:right="0" w:firstLine="0"/>
        <w:jc w:val="left"/>
        <w:rPr>
          <w:i/>
          <w:sz w:val="24"/>
        </w:rPr>
      </w:pPr>
      <w:r>
        <w:rPr>
          <w:i/>
          <w:sz w:val="24"/>
        </w:rPr>
        <w:t>Основными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трудовыми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функциями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музыкального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руководителя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ДОУ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являются:</w:t>
      </w:r>
    </w:p>
    <w:p w14:paraId="60A893BF">
      <w:pPr>
        <w:pStyle w:val="8"/>
        <w:numPr>
          <w:ilvl w:val="1"/>
          <w:numId w:val="1"/>
        </w:numPr>
        <w:tabs>
          <w:tab w:val="left" w:pos="700"/>
        </w:tabs>
        <w:spacing w:before="1" w:after="0" w:line="240" w:lineRule="auto"/>
        <w:ind w:left="165" w:right="78" w:firstLine="0"/>
        <w:jc w:val="left"/>
        <w:rPr>
          <w:sz w:val="24"/>
        </w:rPr>
      </w:pPr>
      <w:r>
        <w:rPr>
          <w:sz w:val="24"/>
          <w:u w:val="single"/>
        </w:rPr>
        <w:t>Педагогическая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проектированию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реализации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z w:val="24"/>
        </w:rPr>
        <w:t xml:space="preserve"> </w:t>
      </w:r>
      <w:r>
        <w:rPr>
          <w:sz w:val="24"/>
          <w:u w:val="single"/>
        </w:rPr>
        <w:t>деятельности в дошкольном образовательном учреждении:</w:t>
      </w:r>
    </w:p>
    <w:p w14:paraId="2B2C49DD">
      <w:pPr>
        <w:pStyle w:val="8"/>
        <w:numPr>
          <w:ilvl w:val="2"/>
          <w:numId w:val="1"/>
        </w:numPr>
        <w:tabs>
          <w:tab w:val="left" w:pos="765"/>
        </w:tabs>
        <w:spacing w:before="0" w:after="0" w:line="240" w:lineRule="auto"/>
        <w:ind w:left="765" w:right="0" w:hanging="600"/>
        <w:jc w:val="left"/>
        <w:rPr>
          <w:sz w:val="24"/>
        </w:rPr>
      </w:pPr>
      <w:r>
        <w:rPr>
          <w:spacing w:val="-2"/>
          <w:sz w:val="24"/>
        </w:rPr>
        <w:t>Обучение.</w:t>
      </w:r>
    </w:p>
    <w:p w14:paraId="090EEB1E">
      <w:pPr>
        <w:pStyle w:val="8"/>
        <w:numPr>
          <w:ilvl w:val="2"/>
          <w:numId w:val="1"/>
        </w:numPr>
        <w:tabs>
          <w:tab w:val="left" w:pos="765"/>
        </w:tabs>
        <w:spacing w:before="0" w:after="0" w:line="240" w:lineRule="auto"/>
        <w:ind w:left="765" w:right="0" w:hanging="600"/>
        <w:jc w:val="left"/>
        <w:rPr>
          <w:sz w:val="24"/>
        </w:rPr>
      </w:pPr>
      <w:r>
        <w:rPr>
          <w:sz w:val="24"/>
        </w:rPr>
        <w:t>Воспитательная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14:paraId="2F579751">
      <w:pPr>
        <w:pStyle w:val="8"/>
        <w:numPr>
          <w:ilvl w:val="2"/>
          <w:numId w:val="1"/>
        </w:numPr>
        <w:tabs>
          <w:tab w:val="left" w:pos="765"/>
        </w:tabs>
        <w:spacing w:before="0" w:after="0" w:line="240" w:lineRule="auto"/>
        <w:ind w:left="765" w:right="0" w:hanging="600"/>
        <w:jc w:val="left"/>
        <w:rPr>
          <w:sz w:val="24"/>
        </w:rPr>
      </w:pPr>
      <w:r>
        <w:rPr>
          <w:sz w:val="24"/>
        </w:rPr>
        <w:t>Развивающая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14:paraId="1010555B">
      <w:pPr>
        <w:pStyle w:val="8"/>
        <w:numPr>
          <w:ilvl w:val="1"/>
          <w:numId w:val="1"/>
        </w:numPr>
        <w:tabs>
          <w:tab w:val="left" w:pos="808"/>
          <w:tab w:val="left" w:pos="2710"/>
          <w:tab w:val="left" w:pos="4344"/>
          <w:tab w:val="left" w:pos="4874"/>
          <w:tab w:val="left" w:pos="6876"/>
          <w:tab w:val="left" w:pos="7289"/>
          <w:tab w:val="left" w:pos="8742"/>
        </w:tabs>
        <w:spacing w:before="0" w:after="0" w:line="240" w:lineRule="auto"/>
        <w:ind w:left="165" w:right="71" w:firstLine="0"/>
        <w:jc w:val="left"/>
        <w:rPr>
          <w:sz w:val="24"/>
        </w:rPr>
      </w:pPr>
      <w:r>
        <w:rPr>
          <w:spacing w:val="-2"/>
          <w:sz w:val="24"/>
        </w:rPr>
        <w:t>Педагогическая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проектированию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 xml:space="preserve">основной </w:t>
      </w:r>
      <w:r>
        <w:rPr>
          <w:sz w:val="24"/>
        </w:rPr>
        <w:t>образовательной программы дошкольного образования.</w:t>
      </w:r>
    </w:p>
    <w:p w14:paraId="5BA2E061">
      <w:pPr>
        <w:pStyle w:val="5"/>
        <w:ind w:left="165" w:firstLine="0"/>
        <w:jc w:val="left"/>
      </w:pPr>
      <w:r>
        <w:t>2.2.1</w:t>
      </w:r>
      <w:r>
        <w:rPr>
          <w:spacing w:val="-5"/>
        </w:rPr>
        <w:t xml:space="preserve"> </w:t>
      </w:r>
      <w:r>
        <w:t>Педагогическая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rPr>
          <w:spacing w:val="-2"/>
        </w:rPr>
        <w:t>образования.</w:t>
      </w:r>
    </w:p>
    <w:p w14:paraId="064BCDEF">
      <w:pPr>
        <w:pStyle w:val="5"/>
        <w:spacing w:before="5"/>
        <w:ind w:left="0" w:firstLine="0"/>
        <w:jc w:val="left"/>
      </w:pPr>
    </w:p>
    <w:p w14:paraId="36594D24">
      <w:pPr>
        <w:pStyle w:val="2"/>
        <w:numPr>
          <w:ilvl w:val="0"/>
          <w:numId w:val="1"/>
        </w:numPr>
        <w:tabs>
          <w:tab w:val="left" w:pos="3598"/>
        </w:tabs>
        <w:spacing w:before="0" w:after="0" w:line="274" w:lineRule="exact"/>
        <w:ind w:left="3598" w:right="0" w:hanging="240"/>
        <w:jc w:val="both"/>
      </w:pPr>
      <w:r>
        <w:t>Должностные</w:t>
      </w:r>
      <w:r>
        <w:rPr>
          <w:spacing w:val="-9"/>
        </w:rPr>
        <w:t xml:space="preserve"> </w:t>
      </w:r>
      <w:r>
        <w:rPr>
          <w:spacing w:val="-2"/>
        </w:rPr>
        <w:t>обязанности</w:t>
      </w:r>
    </w:p>
    <w:p w14:paraId="5547D99C">
      <w:pPr>
        <w:spacing w:before="0" w:line="274" w:lineRule="exact"/>
        <w:ind w:left="165" w:right="0" w:firstLine="0"/>
        <w:jc w:val="both"/>
        <w:rPr>
          <w:i/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руководитель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имеет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должностные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обязанности:</w:t>
      </w:r>
    </w:p>
    <w:p w14:paraId="5E51317B">
      <w:pPr>
        <w:pStyle w:val="8"/>
        <w:numPr>
          <w:ilvl w:val="1"/>
          <w:numId w:val="1"/>
        </w:numPr>
        <w:tabs>
          <w:tab w:val="left" w:pos="585"/>
        </w:tabs>
        <w:spacing w:before="0" w:after="0" w:line="240" w:lineRule="auto"/>
        <w:ind w:left="585" w:right="0" w:hanging="420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общепедагогической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обучения:</w:t>
      </w:r>
    </w:p>
    <w:p w14:paraId="6FD8419F">
      <w:pPr>
        <w:pStyle w:val="8"/>
        <w:numPr>
          <w:ilvl w:val="0"/>
          <w:numId w:val="6"/>
        </w:numPr>
        <w:tabs>
          <w:tab w:val="left" w:pos="1065"/>
        </w:tabs>
        <w:spacing w:before="0" w:after="0" w:line="240" w:lineRule="auto"/>
        <w:ind w:left="1065" w:right="71" w:hanging="360"/>
        <w:jc w:val="both"/>
        <w:rPr>
          <w:sz w:val="24"/>
        </w:rPr>
      </w:pPr>
      <w:r>
        <w:rPr>
          <w:sz w:val="24"/>
        </w:rPr>
        <w:t>осуществление разработки и реализации рабочей программы музыкального руководителя в рамках основной образовательной программы ДОУ;</w:t>
      </w:r>
    </w:p>
    <w:p w14:paraId="1FEE750D">
      <w:pPr>
        <w:pStyle w:val="8"/>
        <w:numPr>
          <w:ilvl w:val="0"/>
          <w:numId w:val="6"/>
        </w:numPr>
        <w:tabs>
          <w:tab w:val="left" w:pos="1065"/>
        </w:tabs>
        <w:spacing w:before="0" w:after="0" w:line="240" w:lineRule="auto"/>
        <w:ind w:left="1065" w:right="80" w:hanging="360"/>
        <w:jc w:val="both"/>
        <w:rPr>
          <w:sz w:val="24"/>
        </w:rPr>
      </w:pPr>
      <w:r>
        <w:rPr>
          <w:sz w:val="24"/>
        </w:rPr>
        <w:t>осуществление профессиональной деятельности в соответствии с требованиями ФГОС дошкольного образования;</w:t>
      </w:r>
    </w:p>
    <w:p w14:paraId="36D220F7">
      <w:pPr>
        <w:pStyle w:val="8"/>
        <w:numPr>
          <w:ilvl w:val="0"/>
          <w:numId w:val="6"/>
        </w:numPr>
        <w:tabs>
          <w:tab w:val="left" w:pos="1065"/>
        </w:tabs>
        <w:spacing w:before="1" w:after="0" w:line="240" w:lineRule="auto"/>
        <w:ind w:left="1065" w:right="74" w:hanging="360"/>
        <w:jc w:val="both"/>
        <w:rPr>
          <w:sz w:val="24"/>
        </w:rPr>
      </w:pPr>
      <w:r>
        <w:rPr>
          <w:sz w:val="24"/>
        </w:rPr>
        <w:t>участие в разработке и реализации программы развития дошкольного образовательного учреждения в целях создания безопасной и комфортной образовательной среды;</w:t>
      </w:r>
    </w:p>
    <w:p w14:paraId="4EDDC1D1">
      <w:pPr>
        <w:pStyle w:val="8"/>
        <w:numPr>
          <w:ilvl w:val="0"/>
          <w:numId w:val="6"/>
        </w:numPr>
        <w:tabs>
          <w:tab w:val="left" w:pos="1064"/>
        </w:tabs>
        <w:spacing w:before="0" w:after="0" w:line="240" w:lineRule="auto"/>
        <w:ind w:left="1064" w:right="0" w:hanging="359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области</w:t>
      </w:r>
    </w:p>
    <w:p w14:paraId="6FF8C2B5">
      <w:pPr>
        <w:pStyle w:val="5"/>
        <w:ind w:firstLine="0"/>
      </w:pPr>
      <w:r>
        <w:t>«Художественно-эстетическое</w:t>
      </w:r>
      <w:r>
        <w:rPr>
          <w:spacing w:val="-7"/>
        </w:rPr>
        <w:t xml:space="preserve"> </w:t>
      </w:r>
      <w:r>
        <w:t>развитие.</w:t>
      </w:r>
      <w:r>
        <w:rPr>
          <w:spacing w:val="-5"/>
        </w:rPr>
        <w:t xml:space="preserve"> </w:t>
      </w:r>
      <w:r>
        <w:rPr>
          <w:spacing w:val="-2"/>
        </w:rPr>
        <w:t>Музыка»;</w:t>
      </w:r>
    </w:p>
    <w:p w14:paraId="19166BC5">
      <w:pPr>
        <w:pStyle w:val="8"/>
        <w:numPr>
          <w:ilvl w:val="0"/>
          <w:numId w:val="6"/>
        </w:numPr>
        <w:tabs>
          <w:tab w:val="left" w:pos="1065"/>
        </w:tabs>
        <w:spacing w:before="0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систематический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обучению;</w:t>
      </w:r>
    </w:p>
    <w:p w14:paraId="411DF1FA">
      <w:pPr>
        <w:pStyle w:val="8"/>
        <w:numPr>
          <w:ilvl w:val="0"/>
          <w:numId w:val="6"/>
        </w:numPr>
        <w:tabs>
          <w:tab w:val="left" w:pos="1065"/>
        </w:tabs>
        <w:spacing w:before="0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14:paraId="196E34C8">
      <w:pPr>
        <w:pStyle w:val="8"/>
        <w:numPr>
          <w:ilvl w:val="0"/>
          <w:numId w:val="6"/>
        </w:numPr>
        <w:tabs>
          <w:tab w:val="left" w:pos="1065"/>
        </w:tabs>
        <w:spacing w:before="0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обучению.</w:t>
      </w:r>
    </w:p>
    <w:p w14:paraId="65801E5B">
      <w:pPr>
        <w:pStyle w:val="8"/>
        <w:numPr>
          <w:ilvl w:val="1"/>
          <w:numId w:val="1"/>
        </w:numPr>
        <w:tabs>
          <w:tab w:val="left" w:pos="585"/>
        </w:tabs>
        <w:spacing w:before="0" w:after="0" w:line="240" w:lineRule="auto"/>
        <w:ind w:left="585" w:right="0" w:hanging="420"/>
        <w:jc w:val="left"/>
        <w:rPr>
          <w:sz w:val="24"/>
        </w:rPr>
      </w:pPr>
      <w:r>
        <w:rPr>
          <w:sz w:val="24"/>
          <w:u w:val="single"/>
        </w:rPr>
        <w:t>В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воспитательной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деятельности,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как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функции:</w:t>
      </w:r>
    </w:p>
    <w:p w14:paraId="4E97CB23">
      <w:pPr>
        <w:pStyle w:val="8"/>
        <w:numPr>
          <w:ilvl w:val="0"/>
          <w:numId w:val="7"/>
        </w:numPr>
        <w:tabs>
          <w:tab w:val="left" w:pos="1065"/>
        </w:tabs>
        <w:spacing w:before="0" w:after="0" w:line="240" w:lineRule="auto"/>
        <w:ind w:left="1065" w:right="71" w:hanging="360"/>
        <w:jc w:val="both"/>
        <w:rPr>
          <w:sz w:val="24"/>
        </w:rPr>
      </w:pPr>
      <w:r>
        <w:rPr>
          <w:sz w:val="24"/>
        </w:rPr>
        <w:t>регулирование поведения воспитанников для обеспечения безопасной образовательной среды;</w:t>
      </w:r>
    </w:p>
    <w:p w14:paraId="7CA6D1C1">
      <w:pPr>
        <w:pStyle w:val="8"/>
        <w:numPr>
          <w:ilvl w:val="0"/>
          <w:numId w:val="7"/>
        </w:numPr>
        <w:tabs>
          <w:tab w:val="left" w:pos="1065"/>
        </w:tabs>
        <w:spacing w:before="0" w:after="0" w:line="240" w:lineRule="auto"/>
        <w:ind w:left="1065" w:right="76" w:hanging="360"/>
        <w:jc w:val="both"/>
        <w:rPr>
          <w:sz w:val="24"/>
        </w:rPr>
      </w:pPr>
      <w:r>
        <w:rPr>
          <w:sz w:val="24"/>
        </w:rPr>
        <w:t>реализация современных, в том числе интерактивных, форм и методов воспитательной работы, используя их как 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занятии музыкальным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руководителем, так и во время мероприятий;</w:t>
      </w:r>
    </w:p>
    <w:p w14:paraId="711F5AED">
      <w:pPr>
        <w:pStyle w:val="8"/>
        <w:numPr>
          <w:ilvl w:val="0"/>
          <w:numId w:val="7"/>
        </w:numPr>
        <w:tabs>
          <w:tab w:val="left" w:pos="1064"/>
        </w:tabs>
        <w:spacing w:before="0" w:after="0" w:line="240" w:lineRule="auto"/>
        <w:ind w:left="1064" w:right="0" w:hanging="359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35E9F7FD">
      <w:pPr>
        <w:pStyle w:val="8"/>
        <w:numPr>
          <w:ilvl w:val="0"/>
          <w:numId w:val="7"/>
        </w:numPr>
        <w:tabs>
          <w:tab w:val="left" w:pos="1065"/>
        </w:tabs>
        <w:spacing w:before="0" w:after="0" w:line="240" w:lineRule="auto"/>
        <w:ind w:left="1065" w:right="74" w:hanging="360"/>
        <w:jc w:val="both"/>
        <w:rPr>
          <w:sz w:val="24"/>
        </w:rPr>
      </w:pPr>
      <w:r>
        <w:rPr>
          <w:sz w:val="24"/>
        </w:rPr>
        <w:t>проектирование ситуаций и событий, развивающих эмоционально-ценностную сферу ребенка (культуру переживаний и ценностные ориентации ребенка);</w:t>
      </w:r>
    </w:p>
    <w:p w14:paraId="76E5963C">
      <w:pPr>
        <w:pStyle w:val="8"/>
        <w:numPr>
          <w:ilvl w:val="0"/>
          <w:numId w:val="7"/>
        </w:numPr>
        <w:tabs>
          <w:tab w:val="left" w:pos="1064"/>
        </w:tabs>
        <w:spacing w:before="1" w:after="0" w:line="240" w:lineRule="auto"/>
        <w:ind w:left="1064" w:right="0" w:hanging="359"/>
        <w:jc w:val="both"/>
        <w:rPr>
          <w:sz w:val="24"/>
        </w:rPr>
      </w:pPr>
      <w:r>
        <w:rPr>
          <w:sz w:val="24"/>
        </w:rPr>
        <w:t>создание,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уклада, атмосферы и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сада.</w:t>
      </w:r>
    </w:p>
    <w:p w14:paraId="16FEA895">
      <w:pPr>
        <w:pStyle w:val="8"/>
        <w:numPr>
          <w:ilvl w:val="1"/>
          <w:numId w:val="1"/>
        </w:numPr>
        <w:tabs>
          <w:tab w:val="left" w:pos="585"/>
        </w:tabs>
        <w:spacing w:before="0" w:after="0" w:line="240" w:lineRule="auto"/>
        <w:ind w:left="585" w:right="0" w:hanging="420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развивающей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деятельности,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как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функции:</w:t>
      </w:r>
    </w:p>
    <w:p w14:paraId="2817B738">
      <w:pPr>
        <w:pStyle w:val="8"/>
        <w:numPr>
          <w:ilvl w:val="0"/>
          <w:numId w:val="8"/>
        </w:numPr>
        <w:tabs>
          <w:tab w:val="left" w:pos="1065"/>
        </w:tabs>
        <w:spacing w:before="0" w:after="0" w:line="240" w:lineRule="auto"/>
        <w:ind w:left="1065" w:right="71" w:hanging="360"/>
        <w:jc w:val="both"/>
        <w:rPr>
          <w:sz w:val="24"/>
        </w:rPr>
      </w:pPr>
      <w:r>
        <w:rPr>
          <w:sz w:val="24"/>
        </w:rPr>
        <w:t xml:space="preserve">развитие у воспитанников ДОУ познавательной активности, самостоятельности, </w:t>
      </w:r>
      <w:r>
        <w:rPr>
          <w:spacing w:val="-2"/>
          <w:sz w:val="24"/>
        </w:rPr>
        <w:t>инициативы;</w:t>
      </w:r>
    </w:p>
    <w:p w14:paraId="27B03DF9">
      <w:pPr>
        <w:pStyle w:val="8"/>
        <w:spacing w:after="0" w:line="240" w:lineRule="auto"/>
        <w:jc w:val="both"/>
        <w:rPr>
          <w:sz w:val="24"/>
        </w:rPr>
        <w:sectPr>
          <w:pgSz w:w="11910" w:h="16840"/>
          <w:pgMar w:top="800" w:right="850" w:bottom="280" w:left="1275" w:header="720" w:footer="720" w:gutter="0"/>
          <w:cols w:space="720" w:num="1"/>
        </w:sectPr>
      </w:pPr>
    </w:p>
    <w:p w14:paraId="176D1CC0">
      <w:pPr>
        <w:pStyle w:val="8"/>
        <w:numPr>
          <w:ilvl w:val="0"/>
          <w:numId w:val="8"/>
        </w:numPr>
        <w:tabs>
          <w:tab w:val="left" w:pos="1065"/>
        </w:tabs>
        <w:spacing w:before="73" w:after="0" w:line="240" w:lineRule="auto"/>
        <w:ind w:left="1065" w:right="71" w:hanging="360"/>
        <w:jc w:val="both"/>
        <w:rPr>
          <w:sz w:val="24"/>
        </w:rPr>
      </w:pPr>
      <w:r>
        <w:rPr>
          <w:sz w:val="24"/>
        </w:rPr>
        <w:t>осуществляет развитие музыкальных и творческих способностей воспитанников в соответствии с программой, реализуемой в едином образовательном пространстве детского сада, с учетом требований ФГОС ДО, эмоциональной сферы;</w:t>
      </w:r>
    </w:p>
    <w:p w14:paraId="2342E18C">
      <w:pPr>
        <w:pStyle w:val="8"/>
        <w:numPr>
          <w:ilvl w:val="0"/>
          <w:numId w:val="8"/>
        </w:numPr>
        <w:tabs>
          <w:tab w:val="left" w:pos="1065"/>
        </w:tabs>
        <w:spacing w:before="1" w:after="0" w:line="240" w:lineRule="auto"/>
        <w:ind w:left="1065" w:right="77" w:hanging="360"/>
        <w:jc w:val="both"/>
        <w:rPr>
          <w:sz w:val="24"/>
        </w:rPr>
      </w:pPr>
      <w:r>
        <w:rPr>
          <w:sz w:val="24"/>
        </w:rPr>
        <w:t>выявление в ходе наблюдения поведения личностных проблем воспитанников, связанных с особенностями их развития;</w:t>
      </w:r>
    </w:p>
    <w:p w14:paraId="30886FE9">
      <w:pPr>
        <w:pStyle w:val="8"/>
        <w:numPr>
          <w:ilvl w:val="0"/>
          <w:numId w:val="8"/>
        </w:numPr>
        <w:tabs>
          <w:tab w:val="left" w:pos="1065"/>
        </w:tabs>
        <w:spacing w:before="0" w:after="0" w:line="240" w:lineRule="auto"/>
        <w:ind w:left="1065" w:right="72" w:hanging="360"/>
        <w:jc w:val="both"/>
        <w:rPr>
          <w:sz w:val="24"/>
        </w:rPr>
      </w:pPr>
      <w:r>
        <w:rPr>
          <w:sz w:val="24"/>
        </w:rPr>
        <w:t>оценка параметров и проектирование психологически безопасной и комфортной образовательной среды;</w:t>
      </w:r>
    </w:p>
    <w:p w14:paraId="38035FBD">
      <w:pPr>
        <w:pStyle w:val="8"/>
        <w:numPr>
          <w:ilvl w:val="0"/>
          <w:numId w:val="8"/>
        </w:numPr>
        <w:tabs>
          <w:tab w:val="left" w:pos="1065"/>
        </w:tabs>
        <w:spacing w:before="0" w:after="0" w:line="240" w:lineRule="auto"/>
        <w:ind w:left="1065" w:right="81" w:hanging="360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показателей 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и динамики художественно-эстетического развития детей;</w:t>
      </w:r>
    </w:p>
    <w:p w14:paraId="17F6351E">
      <w:pPr>
        <w:pStyle w:val="8"/>
        <w:numPr>
          <w:ilvl w:val="0"/>
          <w:numId w:val="8"/>
        </w:numPr>
        <w:tabs>
          <w:tab w:val="left" w:pos="1065"/>
        </w:tabs>
        <w:spacing w:before="0" w:after="0" w:line="240" w:lineRule="auto"/>
        <w:ind w:left="1065" w:right="72" w:hanging="360"/>
        <w:jc w:val="both"/>
        <w:rPr>
          <w:sz w:val="24"/>
        </w:rPr>
      </w:pPr>
      <w:r>
        <w:rPr>
          <w:sz w:val="24"/>
        </w:rPr>
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воспитанников ДОУ: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здоровья;</w:t>
      </w:r>
    </w:p>
    <w:p w14:paraId="6F419271">
      <w:pPr>
        <w:pStyle w:val="8"/>
        <w:numPr>
          <w:ilvl w:val="0"/>
          <w:numId w:val="8"/>
        </w:numPr>
        <w:tabs>
          <w:tab w:val="left" w:pos="1064"/>
        </w:tabs>
        <w:spacing w:before="0" w:after="0" w:line="240" w:lineRule="auto"/>
        <w:ind w:left="1064" w:right="0" w:hanging="359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воспитанникам;</w:t>
      </w:r>
    </w:p>
    <w:p w14:paraId="63ABFF96">
      <w:pPr>
        <w:pStyle w:val="8"/>
        <w:numPr>
          <w:ilvl w:val="0"/>
          <w:numId w:val="8"/>
        </w:numPr>
        <w:tabs>
          <w:tab w:val="left" w:pos="1065"/>
        </w:tabs>
        <w:spacing w:before="0" w:after="0" w:line="240" w:lineRule="auto"/>
        <w:ind w:left="1065" w:right="71" w:hanging="360"/>
        <w:jc w:val="both"/>
        <w:rPr>
          <w:sz w:val="24"/>
        </w:rPr>
      </w:pPr>
      <w:r>
        <w:rPr>
          <w:sz w:val="24"/>
        </w:rPr>
        <w:t>взаимодействие с другими специалистами в рамках психолого-медико- педагогического консилиума.</w:t>
      </w:r>
    </w:p>
    <w:p w14:paraId="3DB43E11">
      <w:pPr>
        <w:pStyle w:val="8"/>
        <w:numPr>
          <w:ilvl w:val="1"/>
          <w:numId w:val="1"/>
        </w:numPr>
        <w:tabs>
          <w:tab w:val="left" w:pos="719"/>
        </w:tabs>
        <w:spacing w:before="0" w:after="0" w:line="240" w:lineRule="auto"/>
        <w:ind w:left="165" w:right="70" w:firstLine="0"/>
        <w:jc w:val="both"/>
        <w:rPr>
          <w:sz w:val="24"/>
        </w:rPr>
      </w:pPr>
      <w:r>
        <w:rPr>
          <w:sz w:val="24"/>
          <w:u w:val="single"/>
        </w:rPr>
        <w:t>В рамках педагогической деятельности по реализации программ дошкольного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образования:</w:t>
      </w:r>
    </w:p>
    <w:p w14:paraId="6CDAB00B">
      <w:pPr>
        <w:pStyle w:val="8"/>
        <w:numPr>
          <w:ilvl w:val="0"/>
          <w:numId w:val="9"/>
        </w:numPr>
        <w:tabs>
          <w:tab w:val="left" w:pos="1065"/>
        </w:tabs>
        <w:spacing w:before="0" w:after="0" w:line="240" w:lineRule="auto"/>
        <w:ind w:left="1065" w:right="76" w:hanging="360"/>
        <w:jc w:val="both"/>
        <w:rPr>
          <w:sz w:val="24"/>
        </w:rPr>
      </w:pPr>
      <w:r>
        <w:rPr>
          <w:sz w:val="24"/>
        </w:rPr>
        <w:t>участие в разработке основной образовательной программы дошкольного образовательного учреждения в соответствии с ФГОС ДО;</w:t>
      </w:r>
    </w:p>
    <w:p w14:paraId="0F46B890">
      <w:pPr>
        <w:pStyle w:val="8"/>
        <w:numPr>
          <w:ilvl w:val="0"/>
          <w:numId w:val="9"/>
        </w:numPr>
        <w:tabs>
          <w:tab w:val="left" w:pos="1065"/>
        </w:tabs>
        <w:spacing w:before="0" w:after="0" w:line="240" w:lineRule="auto"/>
        <w:ind w:left="1065" w:right="70" w:hanging="360"/>
        <w:jc w:val="both"/>
        <w:rPr>
          <w:sz w:val="24"/>
        </w:rPr>
      </w:pPr>
      <w:r>
        <w:rPr>
          <w:sz w:val="24"/>
        </w:rPr>
        <w:t>создание благоприятных условий для индивидуального развития и нравственного формирования личности воспитанников, содействия развитию музыкальных способностей детей и способности эмоционально воспринимать музыку;</w:t>
      </w:r>
    </w:p>
    <w:p w14:paraId="7BF8A727">
      <w:pPr>
        <w:pStyle w:val="8"/>
        <w:numPr>
          <w:ilvl w:val="0"/>
          <w:numId w:val="9"/>
        </w:numPr>
        <w:tabs>
          <w:tab w:val="left" w:pos="1065"/>
        </w:tabs>
        <w:spacing w:before="0" w:after="0" w:line="240" w:lineRule="auto"/>
        <w:ind w:left="1065" w:right="72" w:hanging="360"/>
        <w:jc w:val="both"/>
        <w:rPr>
          <w:sz w:val="24"/>
        </w:rPr>
      </w:pPr>
      <w:r>
        <w:rPr>
          <w:sz w:val="24"/>
        </w:rPr>
        <w:t>создание безопасной и психологически комфортной образовательной среды через обеспечение безопасности жизни воспитанников, поддержание эмоционального благополучия ребенка при проведении занятий музыкальным руководителем;</w:t>
      </w:r>
    </w:p>
    <w:p w14:paraId="1FECBDF4">
      <w:pPr>
        <w:pStyle w:val="8"/>
        <w:numPr>
          <w:ilvl w:val="0"/>
          <w:numId w:val="9"/>
        </w:numPr>
        <w:tabs>
          <w:tab w:val="left" w:pos="1065"/>
        </w:tabs>
        <w:spacing w:before="0" w:after="0" w:line="240" w:lineRule="auto"/>
        <w:ind w:left="1065" w:right="69" w:hanging="360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раннего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дошкольного возраста в соответствии с ФГОС дошкольного образования и основной образовательной программой;</w:t>
      </w:r>
    </w:p>
    <w:p w14:paraId="09A6629F">
      <w:pPr>
        <w:pStyle w:val="8"/>
        <w:numPr>
          <w:ilvl w:val="0"/>
          <w:numId w:val="9"/>
        </w:numPr>
        <w:tabs>
          <w:tab w:val="left" w:pos="1065"/>
        </w:tabs>
        <w:spacing w:before="0" w:after="0" w:line="240" w:lineRule="auto"/>
        <w:ind w:left="1065" w:right="72" w:hanging="360"/>
        <w:jc w:val="both"/>
        <w:rPr>
          <w:sz w:val="24"/>
        </w:rPr>
      </w:pPr>
      <w:r>
        <w:rPr>
          <w:sz w:val="24"/>
        </w:rPr>
        <w:t>участие в планировании и корректировке образовательных задач по результатам мониторинга с учетом индивидуальных особенностей развития каждого воспитанника раннего и (или) дошкольного возраста;</w:t>
      </w:r>
    </w:p>
    <w:p w14:paraId="17C0B1DE">
      <w:pPr>
        <w:pStyle w:val="8"/>
        <w:numPr>
          <w:ilvl w:val="0"/>
          <w:numId w:val="9"/>
        </w:numPr>
        <w:tabs>
          <w:tab w:val="left" w:pos="1065"/>
        </w:tabs>
        <w:spacing w:before="0" w:after="0" w:line="240" w:lineRule="auto"/>
        <w:ind w:left="1065" w:right="73" w:hanging="360"/>
        <w:jc w:val="both"/>
        <w:rPr>
          <w:sz w:val="24"/>
        </w:rPr>
      </w:pPr>
      <w:r>
        <w:rPr>
          <w:sz w:val="24"/>
        </w:rPr>
        <w:t>реализация педагогических рекомендаций специалистов (психолога, логопеда и</w:t>
      </w:r>
      <w:r>
        <w:rPr>
          <w:spacing w:val="40"/>
          <w:sz w:val="24"/>
        </w:rPr>
        <w:t xml:space="preserve"> </w:t>
      </w:r>
      <w:r>
        <w:rPr>
          <w:sz w:val="24"/>
        </w:rPr>
        <w:t>др.) в работе с детьми, испытывающими трудности в освоении программы, а также с детьми с особыми образовательными потребностями;</w:t>
      </w:r>
    </w:p>
    <w:p w14:paraId="045AFC69">
      <w:pPr>
        <w:pStyle w:val="8"/>
        <w:numPr>
          <w:ilvl w:val="0"/>
          <w:numId w:val="9"/>
        </w:numPr>
        <w:tabs>
          <w:tab w:val="left" w:pos="1065"/>
        </w:tabs>
        <w:spacing w:before="0" w:after="0" w:line="240" w:lineRule="auto"/>
        <w:ind w:left="1065" w:right="78" w:hanging="360"/>
        <w:jc w:val="both"/>
        <w:rPr>
          <w:sz w:val="24"/>
        </w:rPr>
      </w:pPr>
      <w:r>
        <w:rPr>
          <w:sz w:val="24"/>
        </w:rPr>
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развития;</w:t>
      </w:r>
    </w:p>
    <w:p w14:paraId="3586B39D">
      <w:pPr>
        <w:pStyle w:val="8"/>
        <w:numPr>
          <w:ilvl w:val="0"/>
          <w:numId w:val="9"/>
        </w:numPr>
        <w:tabs>
          <w:tab w:val="left" w:pos="1064"/>
        </w:tabs>
        <w:spacing w:before="0" w:after="0" w:line="240" w:lineRule="auto"/>
        <w:ind w:left="1064" w:right="0" w:hanging="35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обучению;</w:t>
      </w:r>
    </w:p>
    <w:p w14:paraId="5B419EEC">
      <w:pPr>
        <w:pStyle w:val="8"/>
        <w:numPr>
          <w:ilvl w:val="0"/>
          <w:numId w:val="9"/>
        </w:numPr>
        <w:tabs>
          <w:tab w:val="left" w:pos="1065"/>
        </w:tabs>
        <w:spacing w:before="0" w:after="0" w:line="240" w:lineRule="auto"/>
        <w:ind w:left="1065" w:right="75" w:hanging="360"/>
        <w:jc w:val="both"/>
        <w:rPr>
          <w:sz w:val="24"/>
        </w:rPr>
      </w:pPr>
      <w:r>
        <w:rPr>
          <w:sz w:val="24"/>
        </w:rPr>
        <w:t>организация и проведение занятий танцевально-игровой деятельности, нацеленных на приобщение детей к музыкальной культуре, развитие музыкального и ритмического слуха, голоса, разучивание танцевальных движений;</w:t>
      </w:r>
    </w:p>
    <w:p w14:paraId="3DD2A6DC">
      <w:pPr>
        <w:pStyle w:val="8"/>
        <w:numPr>
          <w:ilvl w:val="0"/>
          <w:numId w:val="9"/>
        </w:numPr>
        <w:tabs>
          <w:tab w:val="left" w:pos="1065"/>
        </w:tabs>
        <w:spacing w:before="0" w:after="0" w:line="240" w:lineRule="auto"/>
        <w:ind w:left="1065" w:right="81" w:hanging="360"/>
        <w:jc w:val="both"/>
        <w:rPr>
          <w:sz w:val="24"/>
        </w:rPr>
      </w:pPr>
      <w:r>
        <w:rPr>
          <w:sz w:val="24"/>
        </w:rPr>
        <w:t>организация образовательной деятельности на основе общения с каждым воспитанником с учетом его особых образовательных потребностей.</w:t>
      </w:r>
    </w:p>
    <w:p w14:paraId="2777ECBC">
      <w:pPr>
        <w:pStyle w:val="8"/>
        <w:numPr>
          <w:ilvl w:val="1"/>
          <w:numId w:val="1"/>
        </w:numPr>
        <w:tabs>
          <w:tab w:val="left" w:pos="635"/>
        </w:tabs>
        <w:spacing w:before="0" w:after="0" w:line="240" w:lineRule="auto"/>
        <w:ind w:left="165" w:right="77" w:firstLine="0"/>
        <w:jc w:val="both"/>
        <w:rPr>
          <w:sz w:val="24"/>
        </w:rPr>
      </w:pPr>
      <w:r>
        <w:rPr>
          <w:sz w:val="24"/>
        </w:rPr>
        <w:t>Определяет содержания музыкальных занятий с учетом возраста, подготовленности, индивидуальных и психофизических особенностей воспитанников, используя современные формы и методы обучения, образовательные музыкальные технологии, достижения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мировой и отечественной музыкальной культуры.</w:t>
      </w:r>
    </w:p>
    <w:p w14:paraId="17B62AD7">
      <w:pPr>
        <w:pStyle w:val="8"/>
        <w:numPr>
          <w:ilvl w:val="1"/>
          <w:numId w:val="1"/>
        </w:numPr>
        <w:tabs>
          <w:tab w:val="left" w:pos="585"/>
        </w:tabs>
        <w:spacing w:before="0" w:after="0" w:line="240" w:lineRule="auto"/>
        <w:ind w:left="585" w:right="0" w:hanging="420"/>
        <w:jc w:val="both"/>
        <w:rPr>
          <w:sz w:val="24"/>
        </w:rPr>
      </w:pPr>
      <w:r>
        <w:rPr>
          <w:sz w:val="24"/>
        </w:rPr>
        <w:t>Совместно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42454399">
      <w:pPr>
        <w:pStyle w:val="8"/>
        <w:numPr>
          <w:ilvl w:val="1"/>
          <w:numId w:val="1"/>
        </w:numPr>
        <w:tabs>
          <w:tab w:val="left" w:pos="585"/>
        </w:tabs>
        <w:spacing w:before="0" w:after="0" w:line="240" w:lineRule="auto"/>
        <w:ind w:left="585" w:right="0" w:hanging="420"/>
        <w:jc w:val="both"/>
        <w:rPr>
          <w:sz w:val="24"/>
        </w:rPr>
      </w:pPr>
      <w:r>
        <w:rPr>
          <w:sz w:val="24"/>
          <w:u w:val="single"/>
        </w:rPr>
        <w:t>Музыкальный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руководитель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принимает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участие:</w:t>
      </w:r>
    </w:p>
    <w:p w14:paraId="7DDA8561">
      <w:pPr>
        <w:pStyle w:val="8"/>
        <w:spacing w:after="0" w:line="240" w:lineRule="auto"/>
        <w:jc w:val="both"/>
        <w:rPr>
          <w:sz w:val="24"/>
        </w:rPr>
        <w:sectPr>
          <w:pgSz w:w="11910" w:h="16840"/>
          <w:pgMar w:top="800" w:right="850" w:bottom="280" w:left="1275" w:header="720" w:footer="720" w:gutter="0"/>
          <w:cols w:space="720" w:num="1"/>
        </w:sectPr>
      </w:pPr>
    </w:p>
    <w:p w14:paraId="029112F2">
      <w:pPr>
        <w:pStyle w:val="8"/>
        <w:numPr>
          <w:ilvl w:val="0"/>
          <w:numId w:val="10"/>
        </w:numPr>
        <w:tabs>
          <w:tab w:val="left" w:pos="1065"/>
        </w:tabs>
        <w:spacing w:before="73" w:after="0" w:line="240" w:lineRule="auto"/>
        <w:ind w:left="1065" w:right="71" w:hanging="360"/>
        <w:jc w:val="both"/>
        <w:rPr>
          <w:sz w:val="24"/>
        </w:rPr>
      </w:pPr>
      <w:r>
        <w:rPr>
          <w:sz w:val="24"/>
        </w:rPr>
        <w:t>в организации и проведении массовых мероприятий с воспитанниками ДОУ в рамках образовательной программы детского сада (утренники, конкурсы, пение, танцы, показ кукольного и теневого театра и другие мероприятия);</w:t>
      </w:r>
    </w:p>
    <w:p w14:paraId="5270EBD8">
      <w:pPr>
        <w:pStyle w:val="8"/>
        <w:numPr>
          <w:ilvl w:val="0"/>
          <w:numId w:val="10"/>
        </w:numPr>
        <w:tabs>
          <w:tab w:val="left" w:pos="1065"/>
        </w:tabs>
        <w:spacing w:before="1" w:after="0" w:line="240" w:lineRule="auto"/>
        <w:ind w:left="1065" w:right="78" w:hanging="360"/>
        <w:jc w:val="both"/>
        <w:rPr>
          <w:sz w:val="24"/>
        </w:rPr>
      </w:pPr>
      <w:r>
        <w:rPr>
          <w:sz w:val="24"/>
        </w:rPr>
        <w:t>в организации и проведении интегрированных, итоговых и других видов занятий совместно с воспитателями и иными специалистами детского сада;</w:t>
      </w:r>
    </w:p>
    <w:p w14:paraId="2CA88E50">
      <w:pPr>
        <w:pStyle w:val="8"/>
        <w:numPr>
          <w:ilvl w:val="0"/>
          <w:numId w:val="10"/>
        </w:numPr>
        <w:tabs>
          <w:tab w:val="left" w:pos="1065"/>
        </w:tabs>
        <w:spacing w:before="0" w:after="0" w:line="240" w:lineRule="auto"/>
        <w:ind w:left="1065" w:right="71" w:hanging="360"/>
        <w:jc w:val="both"/>
        <w:rPr>
          <w:sz w:val="24"/>
        </w:rPr>
      </w:pPr>
      <w:r>
        <w:rPr>
          <w:sz w:val="24"/>
        </w:rPr>
        <w:t>в организации игровой деятельности во второй половине дня, проведении музыкально-дидактических игр с пением, театрализованных игр, музыкально- ритмических игр;</w:t>
      </w:r>
    </w:p>
    <w:p w14:paraId="6EFE6880">
      <w:pPr>
        <w:pStyle w:val="8"/>
        <w:numPr>
          <w:ilvl w:val="0"/>
          <w:numId w:val="10"/>
        </w:numPr>
        <w:tabs>
          <w:tab w:val="left" w:pos="1065"/>
        </w:tabs>
        <w:spacing w:before="0" w:after="0" w:line="240" w:lineRule="auto"/>
        <w:ind w:left="1065" w:right="74" w:hanging="360"/>
        <w:jc w:val="both"/>
        <w:rPr>
          <w:sz w:val="24"/>
        </w:rPr>
      </w:pPr>
      <w:r>
        <w:rPr>
          <w:sz w:val="24"/>
        </w:rPr>
        <w:t>в оснащении развивающей предметно-пространственной среды для реализации образовательной области «Художественно-эстетическое развитие» в музыкальном зале и способствующей развитию инициативы и самовыражения воспитанников;</w:t>
      </w:r>
    </w:p>
    <w:p w14:paraId="3DFAD51F">
      <w:pPr>
        <w:pStyle w:val="8"/>
        <w:numPr>
          <w:ilvl w:val="0"/>
          <w:numId w:val="10"/>
        </w:numPr>
        <w:tabs>
          <w:tab w:val="left" w:pos="1064"/>
        </w:tabs>
        <w:spacing w:before="0" w:after="0" w:line="274" w:lineRule="exact"/>
        <w:ind w:left="1064" w:right="0" w:hanging="359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семьей;</w:t>
      </w:r>
    </w:p>
    <w:p w14:paraId="26F302CE">
      <w:pPr>
        <w:pStyle w:val="8"/>
        <w:numPr>
          <w:ilvl w:val="0"/>
          <w:numId w:val="10"/>
        </w:numPr>
        <w:tabs>
          <w:tab w:val="left" w:pos="1065"/>
        </w:tabs>
        <w:spacing w:before="0" w:after="0" w:line="240" w:lineRule="auto"/>
        <w:ind w:left="1065" w:right="80" w:hanging="360"/>
        <w:jc w:val="both"/>
        <w:rPr>
          <w:sz w:val="24"/>
        </w:rPr>
      </w:pPr>
      <w:r>
        <w:rPr>
          <w:sz w:val="24"/>
        </w:rPr>
        <w:t>в педсоветах и других формах методической работы в ДОУ, методических объединениях, семинарах и других мероприятиях.</w:t>
      </w:r>
    </w:p>
    <w:p w14:paraId="0E94551E">
      <w:pPr>
        <w:pStyle w:val="8"/>
        <w:numPr>
          <w:ilvl w:val="1"/>
          <w:numId w:val="1"/>
        </w:numPr>
        <w:tabs>
          <w:tab w:val="left" w:pos="585"/>
        </w:tabs>
        <w:spacing w:before="0" w:after="0" w:line="240" w:lineRule="auto"/>
        <w:ind w:left="585" w:right="0" w:hanging="420"/>
        <w:jc w:val="both"/>
        <w:rPr>
          <w:sz w:val="24"/>
        </w:rPr>
      </w:pPr>
      <w:r>
        <w:rPr>
          <w:sz w:val="24"/>
          <w:u w:val="single"/>
        </w:rPr>
        <w:t>Музыкальный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руководитель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проводит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мониторинг:</w:t>
      </w:r>
    </w:p>
    <w:p w14:paraId="1A1BD7D3">
      <w:pPr>
        <w:pStyle w:val="8"/>
        <w:numPr>
          <w:ilvl w:val="0"/>
          <w:numId w:val="11"/>
        </w:numPr>
        <w:tabs>
          <w:tab w:val="left" w:pos="1065"/>
        </w:tabs>
        <w:spacing w:before="1" w:after="0" w:line="240" w:lineRule="auto"/>
        <w:ind w:left="1065" w:right="75" w:hanging="360"/>
        <w:jc w:val="both"/>
        <w:rPr>
          <w:sz w:val="24"/>
        </w:rPr>
      </w:pPr>
      <w:r>
        <w:rPr>
          <w:sz w:val="24"/>
        </w:rPr>
        <w:t>в начале учебного года - для определения зоны образовательных потребностей каждого воспитанника;</w:t>
      </w:r>
    </w:p>
    <w:p w14:paraId="1FB5AF04">
      <w:pPr>
        <w:pStyle w:val="8"/>
        <w:numPr>
          <w:ilvl w:val="0"/>
          <w:numId w:val="11"/>
        </w:numPr>
        <w:tabs>
          <w:tab w:val="left" w:pos="1065"/>
        </w:tabs>
        <w:spacing w:before="0" w:after="0" w:line="240" w:lineRule="auto"/>
        <w:ind w:left="1065" w:right="74" w:hanging="360"/>
        <w:jc w:val="both"/>
        <w:rPr>
          <w:sz w:val="24"/>
        </w:rPr>
      </w:pPr>
      <w:r>
        <w:rPr>
          <w:sz w:val="24"/>
        </w:rPr>
        <w:t>в конце учебного года – в выявлении уровня достижений каждым воспитанником промежуточных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области</w:t>
      </w:r>
    </w:p>
    <w:p w14:paraId="3EE8C8FD">
      <w:pPr>
        <w:pStyle w:val="5"/>
        <w:ind w:right="74" w:firstLine="0"/>
      </w:pPr>
      <w:r>
        <w:t xml:space="preserve">«Художественно-эстетическое развитие», динамики формирования интегративного качества «Овладевший необходимыми умениями и навыками музыкальной </w:t>
      </w:r>
      <w:r>
        <w:rPr>
          <w:spacing w:val="-2"/>
        </w:rPr>
        <w:t>деятельности».</w:t>
      </w:r>
    </w:p>
    <w:p w14:paraId="0DCE28BA">
      <w:pPr>
        <w:pStyle w:val="8"/>
        <w:numPr>
          <w:ilvl w:val="1"/>
          <w:numId w:val="1"/>
        </w:numPr>
        <w:tabs>
          <w:tab w:val="left" w:pos="604"/>
        </w:tabs>
        <w:spacing w:before="0" w:after="0" w:line="240" w:lineRule="auto"/>
        <w:ind w:left="165" w:right="73" w:firstLine="0"/>
        <w:jc w:val="both"/>
        <w:rPr>
          <w:sz w:val="24"/>
        </w:rPr>
      </w:pPr>
      <w:r>
        <w:rPr>
          <w:sz w:val="24"/>
        </w:rPr>
        <w:t>Обеспечивает уровень подготовки воспитанников, который соответствует требованиям Федерального государственного образовательного стандарта дошкольного образования.</w:t>
      </w:r>
    </w:p>
    <w:p w14:paraId="0E183041">
      <w:pPr>
        <w:pStyle w:val="8"/>
        <w:numPr>
          <w:ilvl w:val="1"/>
          <w:numId w:val="1"/>
        </w:numPr>
        <w:tabs>
          <w:tab w:val="left" w:pos="762"/>
        </w:tabs>
        <w:spacing w:before="0" w:after="0" w:line="240" w:lineRule="auto"/>
        <w:ind w:left="165" w:right="71" w:firstLine="0"/>
        <w:jc w:val="both"/>
        <w:rPr>
          <w:sz w:val="24"/>
        </w:rPr>
      </w:pPr>
      <w:r>
        <w:rPr>
          <w:sz w:val="24"/>
        </w:rPr>
        <w:t>Обеспечивает надлежащий присмотр за воспитанниками в строгом соответствии с требованиями инструкции по охране жизни и здоровья детей во время реализации образовательной программы в области «Художественно-эстетическое развитие» в музыкальном зале дошкольного образовательного учреждения.</w:t>
      </w:r>
    </w:p>
    <w:p w14:paraId="6A67FD4D">
      <w:pPr>
        <w:pStyle w:val="8"/>
        <w:numPr>
          <w:ilvl w:val="1"/>
          <w:numId w:val="1"/>
        </w:numPr>
        <w:tabs>
          <w:tab w:val="left" w:pos="733"/>
        </w:tabs>
        <w:spacing w:before="0" w:after="0" w:line="240" w:lineRule="auto"/>
        <w:ind w:left="165" w:right="72" w:firstLine="0"/>
        <w:jc w:val="both"/>
        <w:rPr>
          <w:sz w:val="24"/>
        </w:rPr>
      </w:pPr>
      <w:r>
        <w:rPr>
          <w:sz w:val="24"/>
        </w:rPr>
        <w:t>Соблюдает правовые, нравственные и этические нормы и правила, соответствующие статусу педагога, требования профессиональной этики.</w:t>
      </w:r>
    </w:p>
    <w:p w14:paraId="7294F3B1">
      <w:pPr>
        <w:pStyle w:val="8"/>
        <w:numPr>
          <w:ilvl w:val="1"/>
          <w:numId w:val="1"/>
        </w:numPr>
        <w:tabs>
          <w:tab w:val="left" w:pos="750"/>
        </w:tabs>
        <w:spacing w:before="0" w:after="0" w:line="240" w:lineRule="auto"/>
        <w:ind w:left="165" w:right="75" w:firstLine="0"/>
        <w:jc w:val="both"/>
        <w:rPr>
          <w:sz w:val="24"/>
        </w:rPr>
      </w:pPr>
      <w:r>
        <w:rPr>
          <w:sz w:val="24"/>
        </w:rPr>
        <w:t>Доводит до сведения воспитателя, педагога-психолога ДОУ и родителей (законных представителей) воспитанников о продвижении ребенка в освоении образовательной области «Художественно-эстетическое развитие» через различные формы.</w:t>
      </w:r>
    </w:p>
    <w:p w14:paraId="68F7794C">
      <w:pPr>
        <w:pStyle w:val="8"/>
        <w:numPr>
          <w:ilvl w:val="1"/>
          <w:numId w:val="1"/>
        </w:numPr>
        <w:tabs>
          <w:tab w:val="left" w:pos="709"/>
        </w:tabs>
        <w:spacing w:before="0" w:after="0" w:line="240" w:lineRule="auto"/>
        <w:ind w:left="165" w:right="72" w:firstLine="0"/>
        <w:jc w:val="both"/>
        <w:rPr>
          <w:sz w:val="24"/>
        </w:rPr>
      </w:pPr>
      <w:r>
        <w:rPr>
          <w:sz w:val="24"/>
        </w:rPr>
        <w:t>Отвечает за</w:t>
      </w:r>
      <w:r>
        <w:rPr>
          <w:spacing w:val="-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 зала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разнообразными пособиями и разработками непосредственно образовательной деятельности по музыкальному воспитанию воспитанников детского сада.</w:t>
      </w:r>
    </w:p>
    <w:p w14:paraId="67962426">
      <w:pPr>
        <w:pStyle w:val="8"/>
        <w:numPr>
          <w:ilvl w:val="1"/>
          <w:numId w:val="1"/>
        </w:numPr>
        <w:tabs>
          <w:tab w:val="left" w:pos="803"/>
        </w:tabs>
        <w:spacing w:before="0" w:after="0" w:line="240" w:lineRule="auto"/>
        <w:ind w:left="165" w:right="75" w:firstLine="0"/>
        <w:jc w:val="both"/>
        <w:rPr>
          <w:sz w:val="24"/>
        </w:rPr>
      </w:pPr>
      <w:r>
        <w:rPr>
          <w:sz w:val="24"/>
        </w:rPr>
        <w:t>Осуществляет периодическое обновление содержания тематических стендов для родителей (законных представителей), оформление музыкального зала и информационных стендов к конкурсам и праздничным датам.</w:t>
      </w:r>
    </w:p>
    <w:p w14:paraId="39191C8E">
      <w:pPr>
        <w:pStyle w:val="8"/>
        <w:numPr>
          <w:ilvl w:val="1"/>
          <w:numId w:val="1"/>
        </w:numPr>
        <w:tabs>
          <w:tab w:val="left" w:pos="705"/>
        </w:tabs>
        <w:spacing w:before="0" w:after="0" w:line="240" w:lineRule="auto"/>
        <w:ind w:left="705" w:right="0" w:hanging="540"/>
        <w:jc w:val="both"/>
        <w:rPr>
          <w:sz w:val="24"/>
        </w:rPr>
      </w:pPr>
      <w:r>
        <w:rPr>
          <w:sz w:val="24"/>
        </w:rPr>
        <w:t>Ведёт</w:t>
      </w:r>
      <w:r>
        <w:rPr>
          <w:spacing w:val="-7"/>
          <w:sz w:val="24"/>
        </w:rPr>
        <w:t xml:space="preserve"> </w:t>
      </w:r>
      <w:r>
        <w:rPr>
          <w:sz w:val="24"/>
        </w:rPr>
        <w:t>надлежащую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руководителя.</w:t>
      </w:r>
    </w:p>
    <w:p w14:paraId="432CACDB">
      <w:pPr>
        <w:pStyle w:val="8"/>
        <w:numPr>
          <w:ilvl w:val="1"/>
          <w:numId w:val="1"/>
        </w:numPr>
        <w:tabs>
          <w:tab w:val="left" w:pos="705"/>
        </w:tabs>
        <w:spacing w:before="1" w:after="0" w:line="240" w:lineRule="auto"/>
        <w:ind w:left="165" w:right="78" w:firstLine="0"/>
        <w:jc w:val="both"/>
        <w:rPr>
          <w:sz w:val="24"/>
        </w:rPr>
      </w:pPr>
      <w:r>
        <w:rPr>
          <w:sz w:val="24"/>
        </w:rPr>
        <w:t>Периодически проходит бесплатные медицинские обследования, систематически повышает свою профессиональную квалификацию и компетенцию.</w:t>
      </w:r>
    </w:p>
    <w:p w14:paraId="64968B6E">
      <w:pPr>
        <w:pStyle w:val="8"/>
        <w:numPr>
          <w:ilvl w:val="1"/>
          <w:numId w:val="1"/>
        </w:numPr>
        <w:tabs>
          <w:tab w:val="left" w:pos="776"/>
        </w:tabs>
        <w:spacing w:before="0" w:after="0" w:line="240" w:lineRule="auto"/>
        <w:ind w:left="165" w:right="72" w:firstLine="0"/>
        <w:jc w:val="both"/>
        <w:rPr>
          <w:sz w:val="24"/>
        </w:rPr>
      </w:pPr>
      <w:r>
        <w:rPr>
          <w:sz w:val="24"/>
        </w:rPr>
        <w:t xml:space="preserve">Соблюдает Устав и Правила внутреннего трудового распорядка, коллективный и трудовой договоры, а также локальные нормативные акты, приказы заведующего детским </w:t>
      </w:r>
      <w:r>
        <w:rPr>
          <w:spacing w:val="-2"/>
          <w:sz w:val="24"/>
        </w:rPr>
        <w:t>садом.</w:t>
      </w:r>
    </w:p>
    <w:p w14:paraId="3F0999B8">
      <w:pPr>
        <w:pStyle w:val="8"/>
        <w:numPr>
          <w:ilvl w:val="1"/>
          <w:numId w:val="1"/>
        </w:numPr>
        <w:tabs>
          <w:tab w:val="left" w:pos="712"/>
        </w:tabs>
        <w:spacing w:before="0" w:after="0" w:line="240" w:lineRule="auto"/>
        <w:ind w:left="165" w:right="75" w:firstLine="0"/>
        <w:jc w:val="both"/>
        <w:rPr>
          <w:sz w:val="24"/>
        </w:rPr>
      </w:pPr>
      <w:r>
        <w:rPr>
          <w:sz w:val="24"/>
        </w:rPr>
        <w:t>Соблюдает права и свободы воспитанников, содержащиеся в Федеральном законе «Об образовании в Российской Федерации», Конвенции ООН о правах ребенка.</w:t>
      </w:r>
    </w:p>
    <w:p w14:paraId="0BDA9B1B">
      <w:pPr>
        <w:pStyle w:val="8"/>
        <w:numPr>
          <w:ilvl w:val="1"/>
          <w:numId w:val="1"/>
        </w:numPr>
        <w:tabs>
          <w:tab w:val="left" w:pos="752"/>
        </w:tabs>
        <w:spacing w:before="0" w:after="0" w:line="240" w:lineRule="auto"/>
        <w:ind w:left="165" w:right="69" w:firstLine="0"/>
        <w:jc w:val="both"/>
        <w:rPr>
          <w:sz w:val="24"/>
        </w:rPr>
      </w:pPr>
      <w:r>
        <w:rPr>
          <w:sz w:val="24"/>
        </w:rPr>
        <w:t>Соблюдает требования охраны труда, пожарной и электробезопасности, санитарно- гигиенические нормы и правила, трудовую дисциплину на рабочем месте, а также режим труда и отдыха, установленный в дошкольном образовательном учреждении.</w:t>
      </w:r>
    </w:p>
    <w:p w14:paraId="32AE899E">
      <w:pPr>
        <w:pStyle w:val="5"/>
        <w:spacing w:before="5"/>
        <w:ind w:left="0" w:firstLine="0"/>
        <w:jc w:val="left"/>
      </w:pPr>
    </w:p>
    <w:p w14:paraId="480C11B2">
      <w:pPr>
        <w:pStyle w:val="2"/>
        <w:numPr>
          <w:ilvl w:val="0"/>
          <w:numId w:val="1"/>
        </w:numPr>
        <w:tabs>
          <w:tab w:val="left" w:pos="4711"/>
        </w:tabs>
        <w:spacing w:before="0" w:after="0" w:line="274" w:lineRule="exact"/>
        <w:ind w:left="4711" w:right="0" w:hanging="240"/>
        <w:jc w:val="left"/>
      </w:pPr>
      <w:r>
        <w:rPr>
          <w:spacing w:val="-2"/>
        </w:rPr>
        <w:t>Права</w:t>
      </w:r>
    </w:p>
    <w:p w14:paraId="6B06C0B0">
      <w:pPr>
        <w:spacing w:before="0" w:line="274" w:lineRule="exact"/>
        <w:ind w:left="165" w:right="0" w:firstLine="0"/>
        <w:jc w:val="left"/>
        <w:rPr>
          <w:i/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руководитель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пределах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компетенции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имеет</w:t>
      </w:r>
      <w:r>
        <w:rPr>
          <w:i/>
          <w:spacing w:val="-2"/>
          <w:sz w:val="24"/>
        </w:rPr>
        <w:t xml:space="preserve"> право:</w:t>
      </w:r>
    </w:p>
    <w:p w14:paraId="0087D21D">
      <w:pPr>
        <w:pStyle w:val="8"/>
        <w:numPr>
          <w:ilvl w:val="1"/>
          <w:numId w:val="1"/>
        </w:numPr>
        <w:tabs>
          <w:tab w:val="left" w:pos="687"/>
        </w:tabs>
        <w:spacing w:before="0" w:after="0" w:line="240" w:lineRule="auto"/>
        <w:ind w:left="687" w:right="0" w:hanging="522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70"/>
          <w:w w:val="150"/>
          <w:sz w:val="24"/>
        </w:rPr>
        <w:t xml:space="preserve"> </w:t>
      </w:r>
      <w:r>
        <w:rPr>
          <w:spacing w:val="-10"/>
          <w:sz w:val="24"/>
        </w:rPr>
        <w:t>в</w:t>
      </w:r>
    </w:p>
    <w:p w14:paraId="0EA53A67">
      <w:pPr>
        <w:pStyle w:val="8"/>
        <w:spacing w:after="0" w:line="240" w:lineRule="auto"/>
        <w:jc w:val="left"/>
        <w:rPr>
          <w:sz w:val="24"/>
        </w:rPr>
        <w:sectPr>
          <w:pgSz w:w="11910" w:h="16840"/>
          <w:pgMar w:top="800" w:right="850" w:bottom="280" w:left="1275" w:header="720" w:footer="720" w:gutter="0"/>
          <w:cols w:space="720" w:num="1"/>
        </w:sectPr>
      </w:pPr>
    </w:p>
    <w:p w14:paraId="73F6A473">
      <w:pPr>
        <w:pStyle w:val="5"/>
        <w:spacing w:before="73"/>
        <w:ind w:left="165" w:firstLine="0"/>
      </w:pPr>
      <w:r>
        <w:t>порядке,</w:t>
      </w:r>
      <w:r>
        <w:rPr>
          <w:spacing w:val="-2"/>
        </w:rPr>
        <w:t xml:space="preserve"> </w:t>
      </w:r>
      <w:r>
        <w:t>определяемом</w:t>
      </w:r>
      <w:r>
        <w:rPr>
          <w:spacing w:val="-3"/>
        </w:rPr>
        <w:t xml:space="preserve"> </w:t>
      </w:r>
      <w:r>
        <w:t>Уставом, в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 xml:space="preserve">творческих </w:t>
      </w:r>
      <w:r>
        <w:rPr>
          <w:spacing w:val="-2"/>
        </w:rPr>
        <w:t>групп.</w:t>
      </w:r>
    </w:p>
    <w:p w14:paraId="7C917E22">
      <w:pPr>
        <w:pStyle w:val="8"/>
        <w:numPr>
          <w:ilvl w:val="1"/>
          <w:numId w:val="1"/>
        </w:numPr>
        <w:tabs>
          <w:tab w:val="left" w:pos="675"/>
        </w:tabs>
        <w:spacing w:before="0" w:after="0" w:line="240" w:lineRule="auto"/>
        <w:ind w:left="165" w:right="74" w:firstLine="0"/>
        <w:jc w:val="both"/>
        <w:rPr>
          <w:sz w:val="24"/>
        </w:rPr>
      </w:pPr>
      <w:r>
        <w:rPr>
          <w:sz w:val="24"/>
        </w:rPr>
        <w:t>Самостоятельно осуществлять выбор форм и методов работы с воспитанниками, планировать её исходя из общего плана деятельности дошкольного образовательного учреждения, индивидуальных планов и педагогической целесообразности, с учетом требований ФГОС дошкольного образования.</w:t>
      </w:r>
    </w:p>
    <w:p w14:paraId="2A07D6A2">
      <w:pPr>
        <w:pStyle w:val="8"/>
        <w:numPr>
          <w:ilvl w:val="1"/>
          <w:numId w:val="1"/>
        </w:numPr>
        <w:tabs>
          <w:tab w:val="left" w:pos="680"/>
        </w:tabs>
        <w:spacing w:before="1" w:after="0" w:line="240" w:lineRule="auto"/>
        <w:ind w:left="165" w:right="79" w:firstLine="0"/>
        <w:jc w:val="both"/>
        <w:rPr>
          <w:sz w:val="24"/>
        </w:rPr>
      </w:pPr>
      <w:r>
        <w:rPr>
          <w:sz w:val="24"/>
        </w:rPr>
        <w:t>Выбирать и использовать методики обучения и воспитания, учебные пособия и материалы по музыке, соответствующие программе дошкольного образования.</w:t>
      </w:r>
    </w:p>
    <w:p w14:paraId="66E70A86">
      <w:pPr>
        <w:pStyle w:val="8"/>
        <w:numPr>
          <w:ilvl w:val="1"/>
          <w:numId w:val="1"/>
        </w:numPr>
        <w:tabs>
          <w:tab w:val="left" w:pos="721"/>
        </w:tabs>
        <w:spacing w:before="0" w:after="0" w:line="240" w:lineRule="auto"/>
        <w:ind w:left="165" w:right="71" w:firstLine="0"/>
        <w:jc w:val="both"/>
        <w:rPr>
          <w:sz w:val="24"/>
        </w:rPr>
      </w:pPr>
      <w:r>
        <w:rPr>
          <w:sz w:val="24"/>
        </w:rPr>
        <w:t>Вносить свои предложения по улучшению образовательной и воспитательной деятельности, при разработке образовательной программы и годового плана. Участвовать в разработке программы развития детского сада.</w:t>
      </w:r>
    </w:p>
    <w:p w14:paraId="66A4BF28">
      <w:pPr>
        <w:pStyle w:val="8"/>
        <w:numPr>
          <w:ilvl w:val="1"/>
          <w:numId w:val="1"/>
        </w:numPr>
        <w:tabs>
          <w:tab w:val="left" w:pos="592"/>
        </w:tabs>
        <w:spacing w:before="0" w:after="0" w:line="240" w:lineRule="auto"/>
        <w:ind w:left="165" w:right="81" w:firstLine="0"/>
        <w:jc w:val="both"/>
        <w:rPr>
          <w:sz w:val="24"/>
        </w:rPr>
      </w:pPr>
      <w:r>
        <w:rPr>
          <w:sz w:val="24"/>
        </w:rPr>
        <w:t>Получать от администрации и воспитателей сведения, необходимые для осуществления своей профессиональной деятельности.</w:t>
      </w:r>
    </w:p>
    <w:p w14:paraId="34967E99">
      <w:pPr>
        <w:pStyle w:val="8"/>
        <w:numPr>
          <w:ilvl w:val="1"/>
          <w:numId w:val="1"/>
        </w:numPr>
        <w:tabs>
          <w:tab w:val="left" w:pos="767"/>
        </w:tabs>
        <w:spacing w:before="0" w:after="0" w:line="240" w:lineRule="auto"/>
        <w:ind w:left="165" w:right="71" w:firstLine="0"/>
        <w:jc w:val="both"/>
        <w:rPr>
          <w:sz w:val="24"/>
        </w:rPr>
      </w:pPr>
      <w:r>
        <w:rPr>
          <w:sz w:val="24"/>
        </w:rPr>
        <w:t>На материально-технические условия, требуемые для выполнения основной образовательной программы ДОУ по образовательной области «Художественно- эстетическое развитие». На моральное и материальное поощрение.</w:t>
      </w:r>
    </w:p>
    <w:p w14:paraId="7200D322">
      <w:pPr>
        <w:pStyle w:val="8"/>
        <w:numPr>
          <w:ilvl w:val="1"/>
          <w:numId w:val="1"/>
        </w:numPr>
        <w:tabs>
          <w:tab w:val="left" w:pos="659"/>
        </w:tabs>
        <w:spacing w:before="0" w:after="0" w:line="240" w:lineRule="auto"/>
        <w:ind w:left="165" w:right="75" w:firstLine="0"/>
        <w:jc w:val="both"/>
        <w:rPr>
          <w:sz w:val="24"/>
        </w:rPr>
      </w:pPr>
      <w:r>
        <w:rPr>
          <w:sz w:val="24"/>
        </w:rPr>
        <w:t>На обеспечение рабочего места, соответствующего государственным нормативным требованиям охраны труда и пожарной безопасности, а также условиям, предусмотренным коллективным договором между администрацией и коллективом детского сада.</w:t>
      </w:r>
    </w:p>
    <w:p w14:paraId="64EBEE02">
      <w:pPr>
        <w:pStyle w:val="8"/>
        <w:numPr>
          <w:ilvl w:val="1"/>
          <w:numId w:val="1"/>
        </w:numPr>
        <w:tabs>
          <w:tab w:val="left" w:pos="757"/>
        </w:tabs>
        <w:spacing w:before="0" w:after="0" w:line="240" w:lineRule="auto"/>
        <w:ind w:left="165" w:right="71" w:firstLine="0"/>
        <w:jc w:val="both"/>
        <w:rPr>
          <w:sz w:val="24"/>
        </w:rPr>
      </w:pPr>
      <w:r>
        <w:rPr>
          <w:sz w:val="24"/>
        </w:rPr>
        <w:t>Давать воспитанникам ДОУ во время занятий обязательные распоряжения, относящиеся к организации занятий и соблюдению дисциплины, привлекать детей к поощрениям, которые установлены Правилами о поощрениях воспитанников.</w:t>
      </w:r>
    </w:p>
    <w:p w14:paraId="1F51D196">
      <w:pPr>
        <w:pStyle w:val="8"/>
        <w:numPr>
          <w:ilvl w:val="1"/>
          <w:numId w:val="1"/>
        </w:numPr>
        <w:tabs>
          <w:tab w:val="left" w:pos="786"/>
        </w:tabs>
        <w:spacing w:before="0" w:after="0" w:line="240" w:lineRule="auto"/>
        <w:ind w:left="165" w:right="76" w:firstLine="0"/>
        <w:jc w:val="both"/>
        <w:rPr>
          <w:sz w:val="24"/>
        </w:rPr>
      </w:pPr>
      <w:r>
        <w:rPr>
          <w:sz w:val="24"/>
        </w:rPr>
        <w:t>Информировать заведующего детским садом, заместителя заведующего по административно-хозяйственной работе (завхоза) о приобретении необходимых в образовательной деятельности детских музыкальных инструментов, развивающих и демонстрационных средств, о необходимости проведения ремонта музыкального оборудования, инструментов, помещения музыкального зала (при необходимости).</w:t>
      </w:r>
    </w:p>
    <w:p w14:paraId="0BA9B588">
      <w:pPr>
        <w:pStyle w:val="8"/>
        <w:numPr>
          <w:ilvl w:val="1"/>
          <w:numId w:val="1"/>
        </w:numPr>
        <w:tabs>
          <w:tab w:val="left" w:pos="851"/>
        </w:tabs>
        <w:spacing w:before="0" w:after="0" w:line="240" w:lineRule="auto"/>
        <w:ind w:left="165" w:right="71" w:firstLine="0"/>
        <w:jc w:val="both"/>
        <w:rPr>
          <w:sz w:val="24"/>
        </w:rPr>
      </w:pPr>
      <w:r>
        <w:rPr>
          <w:sz w:val="24"/>
        </w:rPr>
        <w:t>Представлять свой педагогический опыт работы на педагогических советах, методических объединениях, родительских собраниях, отчетных итоговых мероприятиях и</w:t>
      </w:r>
      <w:r>
        <w:rPr>
          <w:spacing w:val="40"/>
          <w:sz w:val="24"/>
        </w:rPr>
        <w:t xml:space="preserve"> </w:t>
      </w:r>
      <w:r>
        <w:rPr>
          <w:sz w:val="24"/>
        </w:rPr>
        <w:t>в печатных изданиях специализированной направленности.</w:t>
      </w:r>
    </w:p>
    <w:p w14:paraId="2CABB4D4">
      <w:pPr>
        <w:pStyle w:val="8"/>
        <w:numPr>
          <w:ilvl w:val="1"/>
          <w:numId w:val="1"/>
        </w:numPr>
        <w:tabs>
          <w:tab w:val="left" w:pos="707"/>
        </w:tabs>
        <w:spacing w:before="0" w:after="0" w:line="240" w:lineRule="auto"/>
        <w:ind w:left="165" w:right="77" w:firstLine="0"/>
        <w:jc w:val="both"/>
        <w:rPr>
          <w:sz w:val="24"/>
        </w:rPr>
      </w:pPr>
      <w:r>
        <w:rPr>
          <w:sz w:val="24"/>
        </w:rPr>
        <w:t>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садом,</w:t>
      </w:r>
      <w:r>
        <w:rPr>
          <w:spacing w:val="-3"/>
          <w:sz w:val="24"/>
        </w:rPr>
        <w:t xml:space="preserve"> </w:t>
      </w:r>
      <w:r>
        <w:rPr>
          <w:sz w:val="24"/>
        </w:rPr>
        <w:t>касающимися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 деятельности музыкального руководителя, с жалобами и другими документами, содержащими оценку его работы, давать по ним объяснения.</w:t>
      </w:r>
    </w:p>
    <w:p w14:paraId="5E12C989">
      <w:pPr>
        <w:pStyle w:val="8"/>
        <w:numPr>
          <w:ilvl w:val="1"/>
          <w:numId w:val="1"/>
        </w:numPr>
        <w:tabs>
          <w:tab w:val="left" w:pos="738"/>
        </w:tabs>
        <w:spacing w:before="0" w:after="0" w:line="240" w:lineRule="auto"/>
        <w:ind w:left="165" w:right="74" w:firstLine="0"/>
        <w:jc w:val="both"/>
        <w:rPr>
          <w:sz w:val="24"/>
        </w:rPr>
      </w:pPr>
      <w:r>
        <w:rPr>
          <w:sz w:val="24"/>
        </w:rPr>
        <w:t>На защиту профессиональной чести и достоинства, неразглашение дисциплинарного (служебного) расследования, исключая случаи, предусмотренные законом. На защиту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 профессиональных интересов самостоятельно или через законного представителя, в том числе адвоката, в случае дисциплинарного или служебного расследования, связанного с несоблюдением норм профессиональной этики.</w:t>
      </w:r>
    </w:p>
    <w:p w14:paraId="49353852">
      <w:pPr>
        <w:pStyle w:val="8"/>
        <w:numPr>
          <w:ilvl w:val="1"/>
          <w:numId w:val="1"/>
        </w:numPr>
        <w:tabs>
          <w:tab w:val="left" w:pos="805"/>
        </w:tabs>
        <w:spacing w:before="0" w:after="0" w:line="240" w:lineRule="auto"/>
        <w:ind w:left="165" w:right="69" w:firstLine="0"/>
        <w:jc w:val="both"/>
        <w:rPr>
          <w:sz w:val="24"/>
        </w:rPr>
      </w:pPr>
      <w:r>
        <w:rPr>
          <w:sz w:val="24"/>
        </w:rPr>
        <w:t>На получение дополнительного профессионального образования по программам повышения квалификации, в том числе в форме стажировки в организациях, деятельность которых связана с разработкой и реализацией программ дошкольного образования, в порядке, установленном Трудовым кодексом и иными Федеральными законами Российской Федерации. Повышать квалификацию и аттестоваться на добровольной основе.</w:t>
      </w:r>
    </w:p>
    <w:p w14:paraId="59F1E80C">
      <w:pPr>
        <w:pStyle w:val="8"/>
        <w:numPr>
          <w:ilvl w:val="1"/>
          <w:numId w:val="1"/>
        </w:numPr>
        <w:tabs>
          <w:tab w:val="left" w:pos="805"/>
        </w:tabs>
        <w:spacing w:before="0" w:after="0" w:line="240" w:lineRule="auto"/>
        <w:ind w:left="165" w:right="77" w:firstLine="0"/>
        <w:jc w:val="both"/>
        <w:rPr>
          <w:sz w:val="24"/>
        </w:rPr>
      </w:pPr>
      <w:r>
        <w:rPr>
          <w:sz w:val="24"/>
        </w:rPr>
        <w:t>Музыкальный руководитель имеет права, предусмотренные Трудовым кодексом Российской Федерации, Федеральным законом «Об образовании в Российской Федерации», Уставом и Коллективным договором, Правилами внутреннего трудового распорядка и другими локальными актами ДОУ, а также право на социальные гарантии.</w:t>
      </w:r>
    </w:p>
    <w:p w14:paraId="35602586">
      <w:pPr>
        <w:pStyle w:val="5"/>
        <w:spacing w:before="5"/>
        <w:ind w:left="0" w:firstLine="0"/>
        <w:jc w:val="left"/>
      </w:pPr>
    </w:p>
    <w:p w14:paraId="4A656D07">
      <w:pPr>
        <w:pStyle w:val="2"/>
        <w:numPr>
          <w:ilvl w:val="0"/>
          <w:numId w:val="1"/>
        </w:numPr>
        <w:tabs>
          <w:tab w:val="left" w:pos="4121"/>
        </w:tabs>
        <w:spacing w:before="0" w:after="0" w:line="274" w:lineRule="exact"/>
        <w:ind w:left="4121" w:right="0" w:hanging="240"/>
        <w:jc w:val="both"/>
      </w:pPr>
      <w:r>
        <w:rPr>
          <w:spacing w:val="-2"/>
        </w:rPr>
        <w:t>Ответственность</w:t>
      </w:r>
    </w:p>
    <w:p w14:paraId="1E9E44B4">
      <w:pPr>
        <w:pStyle w:val="8"/>
        <w:numPr>
          <w:ilvl w:val="1"/>
          <w:numId w:val="1"/>
        </w:numPr>
        <w:tabs>
          <w:tab w:val="left" w:pos="585"/>
        </w:tabs>
        <w:spacing w:before="0" w:after="0" w:line="274" w:lineRule="exact"/>
        <w:ind w:left="585" w:right="0" w:hanging="420"/>
        <w:jc w:val="both"/>
        <w:rPr>
          <w:sz w:val="24"/>
        </w:rPr>
      </w:pPr>
      <w:r>
        <w:rPr>
          <w:sz w:val="24"/>
          <w:u w:val="single"/>
        </w:rPr>
        <w:t>Музыкальный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руководитель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несет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персональную</w:t>
      </w:r>
      <w:r>
        <w:rPr>
          <w:spacing w:val="-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ответственность:</w:t>
      </w:r>
    </w:p>
    <w:p w14:paraId="49962FC1">
      <w:pPr>
        <w:pStyle w:val="8"/>
        <w:numPr>
          <w:ilvl w:val="0"/>
          <w:numId w:val="12"/>
        </w:numPr>
        <w:tabs>
          <w:tab w:val="left" w:pos="1065"/>
        </w:tabs>
        <w:spacing w:before="0" w:after="0" w:line="240" w:lineRule="auto"/>
        <w:ind w:left="1065" w:right="71" w:hanging="360"/>
        <w:jc w:val="both"/>
        <w:rPr>
          <w:sz w:val="24"/>
        </w:rPr>
      </w:pPr>
      <w:r>
        <w:rPr>
          <w:sz w:val="24"/>
        </w:rPr>
        <w:t>за жизнь и здоровье воспитанников во время проведения образовательной деятельности (реализация образовательной области «Художественно-эстетическое развитие») и проводимых им мероприятий с детьми;</w:t>
      </w:r>
    </w:p>
    <w:p w14:paraId="261D906B">
      <w:pPr>
        <w:pStyle w:val="8"/>
        <w:numPr>
          <w:ilvl w:val="0"/>
          <w:numId w:val="12"/>
        </w:numPr>
        <w:tabs>
          <w:tab w:val="left" w:pos="1065"/>
        </w:tabs>
        <w:spacing w:before="0" w:after="0" w:line="240" w:lineRule="auto"/>
        <w:ind w:left="1065" w:right="69" w:hanging="360"/>
        <w:jc w:val="both"/>
        <w:rPr>
          <w:sz w:val="24"/>
        </w:rPr>
      </w:pPr>
      <w:r>
        <w:rPr>
          <w:sz w:val="24"/>
        </w:rPr>
        <w:t>за реализацию не в полном объеме образовательных программ согласно учебному плану, расписанию и графику образовательной деятельности;</w:t>
      </w:r>
    </w:p>
    <w:p w14:paraId="017731CE">
      <w:pPr>
        <w:pStyle w:val="8"/>
        <w:spacing w:after="0" w:line="240" w:lineRule="auto"/>
        <w:jc w:val="both"/>
        <w:rPr>
          <w:sz w:val="24"/>
        </w:rPr>
        <w:sectPr>
          <w:pgSz w:w="11910" w:h="16840"/>
          <w:pgMar w:top="800" w:right="850" w:bottom="280" w:left="1275" w:header="720" w:footer="720" w:gutter="0"/>
          <w:cols w:space="720" w:num="1"/>
        </w:sectPr>
      </w:pPr>
    </w:p>
    <w:p w14:paraId="45E25AAD">
      <w:pPr>
        <w:pStyle w:val="8"/>
        <w:numPr>
          <w:ilvl w:val="0"/>
          <w:numId w:val="12"/>
        </w:numPr>
        <w:tabs>
          <w:tab w:val="left" w:pos="1065"/>
        </w:tabs>
        <w:spacing w:before="73" w:after="0" w:line="240" w:lineRule="auto"/>
        <w:ind w:left="1065" w:right="81" w:hanging="360"/>
        <w:jc w:val="left"/>
        <w:rPr>
          <w:sz w:val="24"/>
        </w:rPr>
      </w:pP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неоказание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0"/>
          <w:sz w:val="24"/>
        </w:rPr>
        <w:t xml:space="preserve"> </w:t>
      </w:r>
      <w:r>
        <w:rPr>
          <w:sz w:val="24"/>
        </w:rPr>
        <w:t>пострадавшему,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извещение</w:t>
      </w:r>
      <w:r>
        <w:rPr>
          <w:spacing w:val="39"/>
          <w:sz w:val="24"/>
        </w:rPr>
        <w:t xml:space="preserve"> </w:t>
      </w:r>
      <w:r>
        <w:rPr>
          <w:sz w:val="24"/>
        </w:rPr>
        <w:t>или скрытие от администрации несчастного случая;</w:t>
      </w:r>
    </w:p>
    <w:p w14:paraId="24AA1F28">
      <w:pPr>
        <w:pStyle w:val="8"/>
        <w:numPr>
          <w:ilvl w:val="0"/>
          <w:numId w:val="12"/>
        </w:numPr>
        <w:tabs>
          <w:tab w:val="left" w:pos="1065"/>
        </w:tabs>
        <w:spacing w:before="1" w:after="0" w:line="240" w:lineRule="auto"/>
        <w:ind w:left="1065" w:right="71" w:hanging="360"/>
        <w:jc w:val="left"/>
        <w:rPr>
          <w:sz w:val="24"/>
        </w:rPr>
      </w:pP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должного</w:t>
      </w:r>
      <w:r>
        <w:rPr>
          <w:spacing w:val="8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80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безопасного поведения, пожарной безопасности во время занятий и мероприятий;</w:t>
      </w:r>
    </w:p>
    <w:p w14:paraId="10B57551">
      <w:pPr>
        <w:pStyle w:val="8"/>
        <w:numPr>
          <w:ilvl w:val="0"/>
          <w:numId w:val="12"/>
        </w:numPr>
        <w:tabs>
          <w:tab w:val="left" w:pos="1065"/>
        </w:tabs>
        <w:spacing w:before="0" w:after="0" w:line="240" w:lineRule="auto"/>
        <w:ind w:left="1065" w:right="75" w:hanging="360"/>
        <w:jc w:val="left"/>
        <w:rPr>
          <w:sz w:val="24"/>
        </w:rPr>
      </w:pPr>
      <w:r>
        <w:rPr>
          <w:sz w:val="24"/>
        </w:rPr>
        <w:t>за нарушение порядка действий в случае возникновения чрезвычайной ситуации и эвакуации в детском саду.</w:t>
      </w:r>
    </w:p>
    <w:p w14:paraId="3AE37EEF">
      <w:pPr>
        <w:pStyle w:val="8"/>
        <w:numPr>
          <w:ilvl w:val="1"/>
          <w:numId w:val="1"/>
        </w:numPr>
        <w:tabs>
          <w:tab w:val="left" w:pos="685"/>
        </w:tabs>
        <w:spacing w:before="0" w:after="0" w:line="240" w:lineRule="auto"/>
        <w:ind w:left="165" w:right="75" w:firstLine="0"/>
        <w:jc w:val="both"/>
        <w:rPr>
          <w:sz w:val="24"/>
        </w:rPr>
      </w:pPr>
      <w:r>
        <w:rPr>
          <w:sz w:val="24"/>
        </w:rPr>
        <w:t xml:space="preserve">Музыкальный руководитель за неисполнение или ненадлежащее исполнение без уважительных причин </w:t>
      </w:r>
      <w:r>
        <w:fldChar w:fldCharType="begin"/>
      </w:r>
      <w:r>
        <w:instrText xml:space="preserve"> HYPERLINK "https://ohrana-tryda.com/node/4533" \h </w:instrText>
      </w:r>
      <w:r>
        <w:fldChar w:fldCharType="separate"/>
      </w:r>
      <w:r>
        <w:rPr>
          <w:sz w:val="24"/>
        </w:rPr>
        <w:t>должностной инструкции</w:t>
      </w:r>
      <w:r>
        <w:rPr>
          <w:sz w:val="24"/>
        </w:rPr>
        <w:fldChar w:fldCharType="end"/>
      </w:r>
      <w:r>
        <w:rPr>
          <w:sz w:val="24"/>
        </w:rPr>
        <w:t>, Устава и Правил внутреннего трудового распорядка, иных локальных нормативных актов, законных распоряжений заведующего подвергается дисциплинарному взысканию согласно статье 192 Трудового Кодекса Российской Федерации.</w:t>
      </w:r>
    </w:p>
    <w:p w14:paraId="37413485">
      <w:pPr>
        <w:pStyle w:val="8"/>
        <w:numPr>
          <w:ilvl w:val="1"/>
          <w:numId w:val="1"/>
        </w:numPr>
        <w:tabs>
          <w:tab w:val="left" w:pos="591"/>
        </w:tabs>
        <w:spacing w:before="0" w:after="0" w:line="240" w:lineRule="auto"/>
        <w:ind w:left="165" w:right="69" w:firstLine="0"/>
        <w:jc w:val="both"/>
        <w:rPr>
          <w:sz w:val="24"/>
        </w:rPr>
      </w:pPr>
      <w:r>
        <w:rPr>
          <w:sz w:val="24"/>
        </w:rPr>
        <w:t>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музыкальный руководитель может быть освобожден от занимаемой должности в соответствии с Трудовым Кодексом Российской Федерации. Увольнение за данный поступок не является мерой дисциплинарной ответственности.</w:t>
      </w:r>
    </w:p>
    <w:p w14:paraId="1858C032">
      <w:pPr>
        <w:pStyle w:val="8"/>
        <w:numPr>
          <w:ilvl w:val="1"/>
          <w:numId w:val="1"/>
        </w:numPr>
        <w:tabs>
          <w:tab w:val="left" w:pos="678"/>
        </w:tabs>
        <w:spacing w:before="0" w:after="0" w:line="240" w:lineRule="auto"/>
        <w:ind w:left="165" w:right="72" w:firstLine="0"/>
        <w:jc w:val="both"/>
        <w:rPr>
          <w:sz w:val="24"/>
        </w:rPr>
      </w:pPr>
      <w:r>
        <w:rPr>
          <w:sz w:val="24"/>
        </w:rPr>
        <w:t>За несоблюдение правил и требований охраны труда и пожарной безопасности, санитарно-гигиенических правил и норм музыкальный руководитель привлекается к административной ответственности в порядке и в случаях, предусмотренных административным законодательством Российской Федерации.</w:t>
      </w:r>
    </w:p>
    <w:p w14:paraId="129A5703">
      <w:pPr>
        <w:pStyle w:val="8"/>
        <w:numPr>
          <w:ilvl w:val="1"/>
          <w:numId w:val="1"/>
        </w:numPr>
        <w:tabs>
          <w:tab w:val="left" w:pos="731"/>
        </w:tabs>
        <w:spacing w:before="0" w:after="0" w:line="240" w:lineRule="auto"/>
        <w:ind w:left="165" w:right="70" w:firstLine="0"/>
        <w:jc w:val="both"/>
        <w:rPr>
          <w:sz w:val="24"/>
        </w:rPr>
      </w:pPr>
      <w:r>
        <w:rPr>
          <w:sz w:val="24"/>
        </w:rPr>
        <w:t>За умышленное причинение дошкольному образовательному учреждению или участникам образовательных отношений материального ущерба в связи с исполнением (неисполнением) своих должностных обязанностей музыкальный руководитель несёт материальную ответственность в порядке и в пределах, определенных трудовым и (или) гражданским законодательством Российской Федерации.</w:t>
      </w:r>
    </w:p>
    <w:p w14:paraId="3BC7C544">
      <w:pPr>
        <w:pStyle w:val="8"/>
        <w:numPr>
          <w:ilvl w:val="1"/>
          <w:numId w:val="1"/>
        </w:numPr>
        <w:tabs>
          <w:tab w:val="left" w:pos="735"/>
        </w:tabs>
        <w:spacing w:before="0" w:after="0" w:line="240" w:lineRule="auto"/>
        <w:ind w:left="165" w:right="71" w:firstLine="0"/>
        <w:jc w:val="both"/>
        <w:rPr>
          <w:sz w:val="24"/>
        </w:rPr>
      </w:pPr>
      <w:r>
        <w:rPr>
          <w:sz w:val="24"/>
        </w:rPr>
        <w:t>За правонарушения, совершенные в процессе осуществления образовательной деятельности несет ответственность в пределах, определенных административным, уголовным и гражданским законодательством Российской Федерации.</w:t>
      </w:r>
    </w:p>
    <w:p w14:paraId="29DBF43E">
      <w:pPr>
        <w:pStyle w:val="2"/>
        <w:numPr>
          <w:ilvl w:val="0"/>
          <w:numId w:val="1"/>
        </w:numPr>
        <w:tabs>
          <w:tab w:val="left" w:pos="2880"/>
        </w:tabs>
        <w:spacing w:before="275" w:after="0" w:line="240" w:lineRule="auto"/>
        <w:ind w:left="2880" w:right="0" w:hanging="240"/>
        <w:jc w:val="both"/>
      </w:pPr>
      <w:r>
        <w:t>Взаимоотношения.</w:t>
      </w:r>
      <w:r>
        <w:rPr>
          <w:spacing w:val="-4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должности</w:t>
      </w:r>
    </w:p>
    <w:p w14:paraId="61188591">
      <w:pPr>
        <w:pStyle w:val="8"/>
        <w:numPr>
          <w:ilvl w:val="1"/>
          <w:numId w:val="1"/>
        </w:numPr>
        <w:tabs>
          <w:tab w:val="left" w:pos="671"/>
        </w:tabs>
        <w:spacing w:before="0" w:after="0" w:line="240" w:lineRule="auto"/>
        <w:ind w:left="165" w:right="72" w:firstLine="0"/>
        <w:jc w:val="both"/>
        <w:rPr>
          <w:sz w:val="24"/>
        </w:rPr>
      </w:pPr>
      <w:r>
        <w:rPr>
          <w:sz w:val="24"/>
        </w:rPr>
        <w:t>Музыкальный руководитель работает в режиме нормированного рабочего дня по утвержденному графику, составленному исходя из 24-часовой рабочей недели, с учетом участия в обязательных плановых мероприятиях ДОУ и самостоятельного планирования работы, на которую не установлены нормы выработки.</w:t>
      </w:r>
    </w:p>
    <w:p w14:paraId="2C8ABA69">
      <w:pPr>
        <w:pStyle w:val="8"/>
        <w:numPr>
          <w:ilvl w:val="1"/>
          <w:numId w:val="1"/>
        </w:numPr>
        <w:tabs>
          <w:tab w:val="left" w:pos="606"/>
        </w:tabs>
        <w:spacing w:before="0" w:after="0" w:line="240" w:lineRule="auto"/>
        <w:ind w:left="165" w:right="79" w:firstLine="0"/>
        <w:jc w:val="both"/>
        <w:rPr>
          <w:sz w:val="24"/>
        </w:rPr>
      </w:pPr>
      <w:r>
        <w:rPr>
          <w:sz w:val="24"/>
        </w:rPr>
        <w:t>Выступает на совещаниях, педагогических советах, других мероприятиях по вопросам воспитания и образования воспитанников детского сада.</w:t>
      </w:r>
    </w:p>
    <w:p w14:paraId="52979B9C">
      <w:pPr>
        <w:pStyle w:val="8"/>
        <w:numPr>
          <w:ilvl w:val="1"/>
          <w:numId w:val="1"/>
        </w:numPr>
        <w:tabs>
          <w:tab w:val="left" w:pos="651"/>
        </w:tabs>
        <w:spacing w:before="0" w:after="0" w:line="240" w:lineRule="auto"/>
        <w:ind w:left="165" w:right="70" w:firstLine="0"/>
        <w:jc w:val="both"/>
        <w:rPr>
          <w:sz w:val="24"/>
        </w:rPr>
      </w:pPr>
      <w:r>
        <w:rPr>
          <w:sz w:val="24"/>
        </w:rPr>
        <w:t>Получает от администрации дошкольного образовательного учреждения материалы нормативно-правового и организационно-методического характера, знакомится под расписку с соответствующими приказами, инструкциями, положениями.</w:t>
      </w:r>
    </w:p>
    <w:p w14:paraId="0A8DFA85">
      <w:pPr>
        <w:pStyle w:val="8"/>
        <w:numPr>
          <w:ilvl w:val="1"/>
          <w:numId w:val="1"/>
        </w:numPr>
        <w:tabs>
          <w:tab w:val="left" w:pos="654"/>
        </w:tabs>
        <w:spacing w:before="0" w:after="0" w:line="240" w:lineRule="auto"/>
        <w:ind w:left="165" w:right="82" w:firstLine="0"/>
        <w:jc w:val="both"/>
        <w:rPr>
          <w:sz w:val="24"/>
        </w:rPr>
      </w:pPr>
      <w:r>
        <w:rPr>
          <w:sz w:val="24"/>
        </w:rPr>
        <w:t>Осуществляет систематический обмен информацией по вопросам, входящим в его компетенцию, с администрацией и педагогическими работниками детского сада.</w:t>
      </w:r>
    </w:p>
    <w:p w14:paraId="45079FE7">
      <w:pPr>
        <w:pStyle w:val="8"/>
        <w:numPr>
          <w:ilvl w:val="1"/>
          <w:numId w:val="1"/>
        </w:numPr>
        <w:tabs>
          <w:tab w:val="left" w:pos="815"/>
        </w:tabs>
        <w:spacing w:before="1" w:after="0" w:line="240" w:lineRule="auto"/>
        <w:ind w:left="165" w:right="72" w:firstLine="0"/>
        <w:jc w:val="both"/>
        <w:rPr>
          <w:sz w:val="24"/>
        </w:rPr>
      </w:pPr>
      <w:r>
        <w:rPr>
          <w:sz w:val="24"/>
        </w:rPr>
        <w:t>Взаимодействует с воспитателями, родителями воспитанников (законными представителями), социальным педагогом и педагогом-организатором.</w:t>
      </w:r>
    </w:p>
    <w:p w14:paraId="3269CC3B">
      <w:pPr>
        <w:pStyle w:val="8"/>
        <w:numPr>
          <w:ilvl w:val="1"/>
          <w:numId w:val="1"/>
        </w:numPr>
        <w:tabs>
          <w:tab w:val="left" w:pos="603"/>
        </w:tabs>
        <w:spacing w:before="0" w:after="0" w:line="240" w:lineRule="auto"/>
        <w:ind w:left="165" w:right="76" w:firstLine="0"/>
        <w:jc w:val="both"/>
        <w:rPr>
          <w:sz w:val="24"/>
        </w:rPr>
      </w:pPr>
      <w:r>
        <w:rPr>
          <w:sz w:val="24"/>
        </w:rPr>
        <w:t>Сообщает заведующему и его заместителям информацию, полученную на совещаниях, семинарах, конференциях непосредственно после ее получения.</w:t>
      </w:r>
    </w:p>
    <w:p w14:paraId="14C0A92D">
      <w:pPr>
        <w:pStyle w:val="8"/>
        <w:numPr>
          <w:ilvl w:val="1"/>
          <w:numId w:val="1"/>
        </w:numPr>
        <w:tabs>
          <w:tab w:val="left" w:pos="613"/>
        </w:tabs>
        <w:spacing w:before="0" w:after="0" w:line="240" w:lineRule="auto"/>
        <w:ind w:left="165" w:right="70" w:firstLine="0"/>
        <w:jc w:val="both"/>
        <w:rPr>
          <w:sz w:val="24"/>
        </w:rPr>
      </w:pPr>
      <w:r>
        <w:rPr>
          <w:sz w:val="24"/>
        </w:rPr>
        <w:t>Своевременно информирует заведующего (при отсутствии, иное должностное лицо) о несчастном случае, факте, возникновения групповых инфекционных и неинфекционных заболеваний, заместителя заведующего по административно-хозяйственной части – об аварийных ситуациях в работе систем электроснабжения и теплоснабжения, водоснабжения и водоотведения.</w:t>
      </w:r>
    </w:p>
    <w:p w14:paraId="25050EEB">
      <w:pPr>
        <w:pStyle w:val="8"/>
        <w:numPr>
          <w:ilvl w:val="1"/>
          <w:numId w:val="1"/>
        </w:numPr>
        <w:tabs>
          <w:tab w:val="left" w:pos="594"/>
        </w:tabs>
        <w:spacing w:before="0" w:after="0" w:line="240" w:lineRule="auto"/>
        <w:ind w:left="165" w:right="78" w:firstLine="0"/>
        <w:jc w:val="both"/>
        <w:rPr>
          <w:sz w:val="24"/>
        </w:rPr>
      </w:pPr>
      <w:r>
        <w:rPr>
          <w:sz w:val="24"/>
        </w:rPr>
        <w:t>Информирует непосредственного руководителя о возникших трудностях и проблемах в работе, о недостатках в обеспечении требований охраны труда и пожарной безопасности.</w:t>
      </w:r>
    </w:p>
    <w:p w14:paraId="27D5FFF8">
      <w:pPr>
        <w:pStyle w:val="5"/>
        <w:spacing w:before="5"/>
        <w:ind w:left="0" w:firstLine="0"/>
        <w:jc w:val="left"/>
      </w:pPr>
    </w:p>
    <w:p w14:paraId="7EBF7095">
      <w:pPr>
        <w:pStyle w:val="2"/>
        <w:numPr>
          <w:ilvl w:val="0"/>
          <w:numId w:val="1"/>
        </w:numPr>
        <w:tabs>
          <w:tab w:val="left" w:pos="3478"/>
        </w:tabs>
        <w:spacing w:before="0" w:after="0" w:line="240" w:lineRule="auto"/>
        <w:ind w:left="3478" w:right="0" w:hanging="240"/>
        <w:jc w:val="left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14:paraId="0CFF0A37">
      <w:pPr>
        <w:pStyle w:val="2"/>
        <w:spacing w:after="0" w:line="240" w:lineRule="auto"/>
        <w:jc w:val="left"/>
        <w:sectPr>
          <w:pgSz w:w="11910" w:h="16840"/>
          <w:pgMar w:top="800" w:right="850" w:bottom="280" w:left="1275" w:header="720" w:footer="720" w:gutter="0"/>
          <w:cols w:space="720" w:num="1"/>
        </w:sectPr>
      </w:pPr>
    </w:p>
    <w:p w14:paraId="3CD60FF6">
      <w:pPr>
        <w:pStyle w:val="8"/>
        <w:numPr>
          <w:ilvl w:val="1"/>
          <w:numId w:val="1"/>
        </w:numPr>
        <w:tabs>
          <w:tab w:val="left" w:pos="642"/>
        </w:tabs>
        <w:spacing w:before="73" w:after="0" w:line="240" w:lineRule="auto"/>
        <w:ind w:left="165" w:right="80" w:firstLine="0"/>
        <w:jc w:val="both"/>
        <w:rPr>
          <w:sz w:val="24"/>
        </w:rPr>
      </w:pPr>
      <w:r>
        <w:rPr>
          <w:sz w:val="24"/>
        </w:rPr>
        <w:t>Ознакомление сотрудника с настоящей инструкцией осуществляется при приеме на работу (до подписания трудового договора).</w:t>
      </w:r>
    </w:p>
    <w:p w14:paraId="7C10E229">
      <w:pPr>
        <w:pStyle w:val="8"/>
        <w:numPr>
          <w:ilvl w:val="1"/>
          <w:numId w:val="1"/>
        </w:numPr>
        <w:tabs>
          <w:tab w:val="left" w:pos="671"/>
        </w:tabs>
        <w:spacing w:before="1" w:after="0" w:line="240" w:lineRule="auto"/>
        <w:ind w:left="165" w:right="70" w:firstLine="0"/>
        <w:jc w:val="both"/>
        <w:rPr>
          <w:sz w:val="24"/>
        </w:rPr>
      </w:pPr>
      <w:r>
        <w:rPr>
          <w:sz w:val="24"/>
        </w:rPr>
        <w:t xml:space="preserve">Один экземпляр должностной инструкции находится у работодателя, второй – у </w:t>
      </w:r>
      <w:r>
        <w:rPr>
          <w:spacing w:val="-2"/>
          <w:sz w:val="24"/>
        </w:rPr>
        <w:t>сотрудника.</w:t>
      </w:r>
    </w:p>
    <w:p w14:paraId="0783544D">
      <w:pPr>
        <w:pStyle w:val="8"/>
        <w:numPr>
          <w:ilvl w:val="1"/>
          <w:numId w:val="1"/>
        </w:numPr>
        <w:tabs>
          <w:tab w:val="left" w:pos="608"/>
        </w:tabs>
        <w:spacing w:before="0" w:after="0" w:line="240" w:lineRule="auto"/>
        <w:ind w:left="165" w:right="77" w:firstLine="0"/>
        <w:jc w:val="both"/>
        <w:rPr>
          <w:sz w:val="24"/>
        </w:rPr>
      </w:pPr>
      <w:r>
        <w:rPr>
          <w:sz w:val="24"/>
        </w:rPr>
        <w:t>Факт ознакомления сотрудника с настоящей инструкцией подтверждается подписью в экземпляре инструкции, хранящемся у заведующего, а также в журнале ознакомления с должностными инструкциями.</w:t>
      </w:r>
    </w:p>
    <w:p w14:paraId="20FF11CD">
      <w:pPr>
        <w:pStyle w:val="8"/>
        <w:numPr>
          <w:ilvl w:val="1"/>
          <w:numId w:val="1"/>
        </w:numPr>
        <w:tabs>
          <w:tab w:val="left" w:pos="606"/>
        </w:tabs>
        <w:spacing w:before="0" w:after="0" w:line="240" w:lineRule="auto"/>
        <w:ind w:left="165" w:right="73" w:firstLine="0"/>
        <w:jc w:val="both"/>
        <w:rPr>
          <w:sz w:val="24"/>
        </w:rPr>
      </w:pPr>
      <w:r>
        <w:rPr>
          <w:sz w:val="24"/>
        </w:rPr>
        <w:t>Контроль соблюдения данной инструкции возлагается на заместителя заведующего по учебно-воспитательной работе дошкольного образовательного учреждения.</w:t>
      </w:r>
    </w:p>
    <w:p w14:paraId="74AFBD9B">
      <w:pPr>
        <w:pStyle w:val="5"/>
        <w:spacing w:before="273"/>
        <w:ind w:left="0" w:firstLine="0"/>
        <w:jc w:val="left"/>
      </w:pPr>
    </w:p>
    <w:p w14:paraId="3F66FEE9">
      <w:pPr>
        <w:tabs>
          <w:tab w:val="left" w:pos="4838"/>
          <w:tab w:val="left" w:pos="6333"/>
          <w:tab w:val="left" w:pos="9046"/>
        </w:tabs>
        <w:spacing w:before="0"/>
        <w:ind w:left="165" w:right="0" w:firstLine="0"/>
        <w:jc w:val="left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drawing>
          <wp:inline distT="0" distB="0" distL="114300" distR="114300">
            <wp:extent cx="6207760" cy="1075690"/>
            <wp:effectExtent l="0" t="0" r="10160" b="6350"/>
            <wp:docPr id="6" name="Изображение 6" descr="1 003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1 003 (2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776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10" w:h="16840"/>
      <w:pgMar w:top="800" w:right="850" w:bottom="280" w:left="1275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0"/>
      <w:numFmt w:val="bullet"/>
      <w:lvlText w:val=""/>
      <w:lvlJc w:val="left"/>
      <w:pPr>
        <w:ind w:left="106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0"/>
      <w:numFmt w:val="bullet"/>
      <w:lvlText w:val=""/>
      <w:lvlJc w:val="left"/>
      <w:pPr>
        <w:ind w:left="106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0"/>
      <w:numFmt w:val="bullet"/>
      <w:lvlText w:val=""/>
      <w:lvlJc w:val="left"/>
      <w:pPr>
        <w:ind w:left="106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3">
    <w:nsid w:val="CF092B84"/>
    <w:multiLevelType w:val="multilevel"/>
    <w:tmpl w:val="CF092B84"/>
    <w:lvl w:ilvl="0" w:tentative="0">
      <w:start w:val="0"/>
      <w:numFmt w:val="bullet"/>
      <w:lvlText w:val=""/>
      <w:lvlJc w:val="left"/>
      <w:pPr>
        <w:ind w:left="106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4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049" w:hanging="24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65" w:hanging="5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765" w:hanging="6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760" w:hanging="6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40" w:hanging="6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96" w:hanging="6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53" w:hanging="6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10" w:hanging="6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67" w:hanging="600"/>
      </w:pPr>
      <w:rPr>
        <w:rFonts w:hint="default"/>
        <w:lang w:val="ru-RU" w:eastAsia="en-US" w:bidi="ar-SA"/>
      </w:rPr>
    </w:lvl>
  </w:abstractNum>
  <w:abstractNum w:abstractNumId="5">
    <w:nsid w:val="0248C179"/>
    <w:multiLevelType w:val="multilevel"/>
    <w:tmpl w:val="0248C179"/>
    <w:lvl w:ilvl="0" w:tentative="0">
      <w:start w:val="0"/>
      <w:numFmt w:val="bullet"/>
      <w:lvlText w:val=""/>
      <w:lvlJc w:val="left"/>
      <w:pPr>
        <w:ind w:left="106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6">
    <w:nsid w:val="03D62ECE"/>
    <w:multiLevelType w:val="multilevel"/>
    <w:tmpl w:val="03D62ECE"/>
    <w:lvl w:ilvl="0" w:tentative="0">
      <w:start w:val="0"/>
      <w:numFmt w:val="bullet"/>
      <w:lvlText w:val=""/>
      <w:lvlJc w:val="left"/>
      <w:pPr>
        <w:ind w:left="106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7">
    <w:nsid w:val="25B654F3"/>
    <w:multiLevelType w:val="multilevel"/>
    <w:tmpl w:val="25B654F3"/>
    <w:lvl w:ilvl="0" w:tentative="0">
      <w:start w:val="0"/>
      <w:numFmt w:val="bullet"/>
      <w:lvlText w:val=""/>
      <w:lvlJc w:val="left"/>
      <w:pPr>
        <w:ind w:left="106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8">
    <w:nsid w:val="2A8F537B"/>
    <w:multiLevelType w:val="multilevel"/>
    <w:tmpl w:val="2A8F537B"/>
    <w:lvl w:ilvl="0" w:tentative="0">
      <w:start w:val="0"/>
      <w:numFmt w:val="bullet"/>
      <w:lvlText w:val=""/>
      <w:lvlJc w:val="left"/>
      <w:pPr>
        <w:ind w:left="106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9">
    <w:nsid w:val="59ADCABA"/>
    <w:multiLevelType w:val="multilevel"/>
    <w:tmpl w:val="59ADCABA"/>
    <w:lvl w:ilvl="0" w:tentative="0">
      <w:start w:val="0"/>
      <w:numFmt w:val="bullet"/>
      <w:lvlText w:val=""/>
      <w:lvlJc w:val="left"/>
      <w:pPr>
        <w:ind w:left="106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10">
    <w:nsid w:val="5A241D34"/>
    <w:multiLevelType w:val="multilevel"/>
    <w:tmpl w:val="5A241D34"/>
    <w:lvl w:ilvl="0" w:tentative="0">
      <w:start w:val="0"/>
      <w:numFmt w:val="bullet"/>
      <w:lvlText w:val=""/>
      <w:lvlJc w:val="left"/>
      <w:pPr>
        <w:ind w:left="106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11">
    <w:nsid w:val="72183CF9"/>
    <w:multiLevelType w:val="multilevel"/>
    <w:tmpl w:val="72183CF9"/>
    <w:lvl w:ilvl="0" w:tentative="0">
      <w:start w:val="0"/>
      <w:numFmt w:val="bullet"/>
      <w:lvlText w:val=""/>
      <w:lvlJc w:val="left"/>
      <w:pPr>
        <w:ind w:left="106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6247E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line="274" w:lineRule="exact"/>
      <w:ind w:left="2880" w:hanging="24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065" w:hanging="36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6">
    <w:name w:val="Title"/>
    <w:basedOn w:val="1"/>
    <w:qFormat/>
    <w:uiPriority w:val="1"/>
    <w:pPr>
      <w:ind w:left="4051" w:right="321" w:hanging="2634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065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qFormat/>
    <w:uiPriority w:val="1"/>
    <w:pPr>
      <w:ind w:left="5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TotalTime>6</TotalTime>
  <ScaleCrop>false</ScaleCrop>
  <LinksUpToDate>false</LinksUpToDate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2025-03-24T20:31:00Z</dcterms:created>
  <dc:creator>Пользователь</dc:creator>
  <cp:lastModifiedBy>Admin</cp:lastModifiedBy>
  <dcterms:modified xsi:type="dcterms:W3CDTF">2025-03-24T20:39:07Z</dcterms:modified>
  <dc:title>ДОЛЖНОСТНАЯ ИНСТРУКЦИЯ ДЛЯ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1049-12.2.0.20326</vt:lpwstr>
  </property>
  <property fmtid="{D5CDD505-2E9C-101B-9397-08002B2CF9AE}" pid="7" name="ICV">
    <vt:lpwstr>82253DC244924FB4A7C85FC01F15C256_12</vt:lpwstr>
  </property>
</Properties>
</file>