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22E7">
      <w:pPr>
        <w:pStyle w:val="5"/>
        <w:ind w:left="0" w:firstLine="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drawing>
          <wp:inline distT="0" distB="0" distL="114300" distR="114300">
            <wp:extent cx="2629535" cy="1638300"/>
            <wp:effectExtent l="0" t="0" r="6985" b="7620"/>
            <wp:docPr id="6" name="Изображение 6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9438">
      <w:pPr>
        <w:pStyle w:val="5"/>
        <w:ind w:left="0" w:firstLine="0"/>
        <w:jc w:val="left"/>
        <w:rPr>
          <w:sz w:val="28"/>
        </w:rPr>
      </w:pPr>
    </w:p>
    <w:p w14:paraId="7B3444E7">
      <w:pPr>
        <w:pStyle w:val="5"/>
        <w:spacing w:before="74"/>
        <w:ind w:left="0" w:firstLine="0"/>
        <w:jc w:val="left"/>
        <w:rPr>
          <w:sz w:val="28"/>
        </w:rPr>
      </w:pPr>
    </w:p>
    <w:p w14:paraId="03180D5E">
      <w:pPr>
        <w:pStyle w:val="6"/>
        <w:spacing w:line="307" w:lineRule="auto"/>
        <w:ind w:left="0" w:leftChars="0" w:firstLine="0" w:firstLineChars="0"/>
        <w:jc w:val="center"/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4170680</wp:posOffset>
                </wp:positionH>
                <wp:positionV relativeFrom="paragraph">
                  <wp:posOffset>-1879600</wp:posOffset>
                </wp:positionV>
                <wp:extent cx="1675130" cy="141224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30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52057F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  <w:p w14:paraId="638AD073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  <w:p w14:paraId="497C654D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  <w:p w14:paraId="1A6790E4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  <w:p w14:paraId="4C0B8C17">
                            <w:pPr>
                              <w:pStyle w:val="5"/>
                              <w:ind w:left="0" w:firstLine="0"/>
                              <w:jc w:val="left"/>
                            </w:pPr>
                          </w:p>
                          <w:p w14:paraId="2F653217">
                            <w:pPr>
                              <w:pStyle w:val="5"/>
                              <w:spacing w:before="257"/>
                              <w:ind w:left="0" w:firstLine="0"/>
                              <w:jc w:val="left"/>
                            </w:pPr>
                          </w:p>
                          <w:p w14:paraId="60E02385">
                            <w:pPr>
                              <w:pStyle w:val="5"/>
                              <w:ind w:left="1229" w:firstLine="0"/>
                              <w:jc w:val="left"/>
                            </w:pPr>
                            <w:r>
                              <w:rPr>
                                <w:color w:val="BFBFBF"/>
                                <w:spacing w:val="-4"/>
                              </w:rPr>
                              <w:t>Введите текст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28.4pt;margin-top:-148pt;height:111.2pt;width:131.9pt;mso-position-horizontal-relative:page;z-index:-251657216;mso-width-relative:page;mso-height-relative:page;" filled="f" stroked="f" coordsize="21600,21600" o:gfxdata="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o98f92gAAAAwBAAAPAAAAAAAAAAEAIAAAACIAAABkcnMvZG93bnJldi54bWxQSwECFAAUAAAA&#10;CACHTuJAb22ZsbMBAAB1AwAADgAAAAAAAAABACAAAAAp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452057F">
                      <w:pPr>
                        <w:pStyle w:val="5"/>
                        <w:ind w:left="0" w:firstLine="0"/>
                        <w:jc w:val="left"/>
                      </w:pPr>
                    </w:p>
                    <w:p w14:paraId="638AD073">
                      <w:pPr>
                        <w:pStyle w:val="5"/>
                        <w:ind w:left="0" w:firstLine="0"/>
                        <w:jc w:val="left"/>
                      </w:pPr>
                    </w:p>
                    <w:p w14:paraId="497C654D">
                      <w:pPr>
                        <w:pStyle w:val="5"/>
                        <w:ind w:left="0" w:firstLine="0"/>
                        <w:jc w:val="left"/>
                      </w:pPr>
                    </w:p>
                    <w:p w14:paraId="1A6790E4">
                      <w:pPr>
                        <w:pStyle w:val="5"/>
                        <w:ind w:left="0" w:firstLine="0"/>
                        <w:jc w:val="left"/>
                      </w:pPr>
                    </w:p>
                    <w:p w14:paraId="4C0B8C17">
                      <w:pPr>
                        <w:pStyle w:val="5"/>
                        <w:ind w:left="0" w:firstLine="0"/>
                        <w:jc w:val="left"/>
                      </w:pPr>
                    </w:p>
                    <w:p w14:paraId="2F653217">
                      <w:pPr>
                        <w:pStyle w:val="5"/>
                        <w:spacing w:before="257"/>
                        <w:ind w:left="0" w:firstLine="0"/>
                        <w:jc w:val="left"/>
                      </w:pPr>
                    </w:p>
                    <w:p w14:paraId="60E02385">
                      <w:pPr>
                        <w:pStyle w:val="5"/>
                        <w:ind w:left="1229" w:firstLine="0"/>
                        <w:jc w:val="left"/>
                      </w:pPr>
                      <w:r>
                        <w:rPr>
                          <w:color w:val="BFBFBF"/>
                          <w:spacing w:val="-4"/>
                        </w:rPr>
                        <w:t>Введите текст</w:t>
                      </w:r>
                    </w:p>
                  </w:txbxContent>
                </v:textbox>
              </v:shape>
            </w:pict>
          </mc:Fallback>
        </mc:AlternateContent>
      </w:r>
      <w:r>
        <w:t>Должностная</w:t>
      </w:r>
      <w:r>
        <w:rPr>
          <w:spacing w:val="-16"/>
        </w:rPr>
        <w:t xml:space="preserve"> </w:t>
      </w:r>
      <w:r>
        <w:t>инструкция</w:t>
      </w:r>
      <w:r>
        <w:rPr>
          <w:spacing w:val="-16"/>
        </w:rPr>
        <w:t xml:space="preserve"> </w:t>
      </w:r>
      <w:r>
        <w:t>повара</w:t>
      </w:r>
    </w:p>
    <w:p w14:paraId="6983C77E">
      <w:pPr>
        <w:pStyle w:val="6"/>
        <w:spacing w:line="307" w:lineRule="auto"/>
        <w:ind w:left="0" w:leftChars="0" w:firstLine="0" w:firstLineChars="0"/>
        <w:jc w:val="center"/>
        <w:rPr>
          <w:rFonts w:hint="default"/>
          <w:lang w:val="ru-RU"/>
        </w:rPr>
      </w:pPr>
      <w:r>
        <w:rPr>
          <w:lang w:val="ru-RU"/>
        </w:rPr>
        <w:t>ГК</w:t>
      </w:r>
      <w:r>
        <w:t xml:space="preserve">ДОУ </w:t>
      </w:r>
      <w:r>
        <w:rPr>
          <w:lang w:val="ru-RU"/>
        </w:rPr>
        <w:t>РД</w:t>
      </w:r>
      <w:r>
        <w:rPr>
          <w:rFonts w:hint="default"/>
          <w:lang w:val="ru-RU"/>
        </w:rPr>
        <w:t xml:space="preserve"> «Щедринский детский сад «Родничок» Тляратинского района»</w:t>
      </w:r>
    </w:p>
    <w:p w14:paraId="0C020661">
      <w:pPr>
        <w:pStyle w:val="2"/>
        <w:numPr>
          <w:ilvl w:val="0"/>
          <w:numId w:val="1"/>
        </w:numPr>
        <w:tabs>
          <w:tab w:val="left" w:pos="4049"/>
        </w:tabs>
        <w:spacing w:before="186" w:after="0" w:line="274" w:lineRule="exact"/>
        <w:ind w:left="4049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9D6A433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 33.011 «Повар», утвержденного Приказом Минтруда России от 9 марта 2022 года</w:t>
      </w:r>
    </w:p>
    <w:p w14:paraId="2260F1FF">
      <w:pPr>
        <w:pStyle w:val="5"/>
        <w:ind w:left="165" w:right="73" w:firstLine="0"/>
      </w:pPr>
      <w:r>
        <w:t>№ 113н, в соответствии с Федеральным законом № 29-ФЗ от 02.01.2000г «О качестве и безопасности пищевых продуктов» в редакции от 1 января 2022 года; с учетом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14:paraId="7CE4571B">
      <w:pPr>
        <w:pStyle w:val="8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Данная инструкция устанавливает основные трудовые функции, должностные обязанности повара детского сада, права, ответственность, а также взаимоотношения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 по должности при работе в дошкольном образовательном учреждении.</w:t>
      </w:r>
    </w:p>
    <w:p w14:paraId="266FFB10">
      <w:pPr>
        <w:pStyle w:val="8"/>
        <w:numPr>
          <w:ilvl w:val="1"/>
          <w:numId w:val="1"/>
        </w:numPr>
        <w:tabs>
          <w:tab w:val="left" w:pos="659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Повар назначается и освобождается от должности в установленном действующим трудовым законодательством порядке приказом заведующего дошкольным образовательным учреждением (руководителем предприятия питания).</w:t>
      </w:r>
    </w:p>
    <w:p w14:paraId="66436A38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должность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повара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назначается</w:t>
      </w:r>
      <w:r>
        <w:rPr>
          <w:spacing w:val="-2"/>
          <w:sz w:val="24"/>
          <w:u w:val="single"/>
        </w:rPr>
        <w:t xml:space="preserve"> лицо:</w:t>
      </w:r>
    </w:p>
    <w:p w14:paraId="0D3A36C2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имеющее среднее профессиональное образование по программам подготовки квалифицированных рабочих (служащих);</w:t>
      </w:r>
    </w:p>
    <w:p w14:paraId="57313121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7" w:hanging="360"/>
        <w:jc w:val="both"/>
        <w:rPr>
          <w:sz w:val="24"/>
        </w:rPr>
      </w:pPr>
      <w:r>
        <w:rPr>
          <w:sz w:val="24"/>
        </w:rPr>
        <w:t>или профессиональное обучение по программе профессиональной подготовки по основному производству организации питания;</w:t>
      </w:r>
    </w:p>
    <w:p w14:paraId="7683217B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имеющее стаж работы не менее года работы в организациях питания по приготовлению блюд, напитков и кулинарных изделий под руководством повара при наличии профессионального обучения;</w:t>
      </w:r>
    </w:p>
    <w:p w14:paraId="6B9F7415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ежегодно),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1A64C8C8">
      <w:pPr>
        <w:pStyle w:val="8"/>
        <w:numPr>
          <w:ilvl w:val="0"/>
          <w:numId w:val="2"/>
        </w:numPr>
        <w:tabs>
          <w:tab w:val="left" w:pos="1065"/>
        </w:tabs>
        <w:spacing w:before="0" w:after="0" w:line="240" w:lineRule="auto"/>
        <w:ind w:left="1065" w:right="70" w:hanging="360"/>
        <w:jc w:val="both"/>
        <w:rPr>
          <w:sz w:val="24"/>
        </w:rPr>
      </w:pPr>
      <w:r>
        <w:rPr>
          <w:sz w:val="24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</w:p>
    <w:p w14:paraId="551C9EEE">
      <w:pPr>
        <w:pStyle w:val="8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20" w:right="850" w:bottom="280" w:left="1275" w:header="720" w:footer="720" w:gutter="0"/>
          <w:cols w:space="720" w:num="1"/>
        </w:sectPr>
      </w:pPr>
    </w:p>
    <w:p w14:paraId="6A1F3523">
      <w:pPr>
        <w:pStyle w:val="5"/>
        <w:spacing w:before="66"/>
        <w:ind w:right="79" w:firstLine="0"/>
      </w:pPr>
      <w:r>
        <w:t xml:space="preserve">искусства с участием несовершеннолетних» Трудового кодекса Российской </w:t>
      </w:r>
      <w:r>
        <w:rPr>
          <w:spacing w:val="-2"/>
        </w:rPr>
        <w:t>Федерации.</w:t>
      </w:r>
    </w:p>
    <w:p w14:paraId="606F276D">
      <w:pPr>
        <w:pStyle w:val="8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65" w:right="66" w:firstLine="0"/>
        <w:jc w:val="both"/>
        <w:rPr>
          <w:sz w:val="24"/>
        </w:rPr>
      </w:pPr>
      <w:r>
        <w:rPr>
          <w:sz w:val="24"/>
        </w:rPr>
        <w:t>Повар непосредственно подчиняется шеф-повару (заведующему производством), выполняет указания медицинского работника по вопросам соблюдения санитарно- эпидемиологического режима.</w:t>
      </w:r>
    </w:p>
    <w:p w14:paraId="569AC353">
      <w:pPr>
        <w:pStyle w:val="8"/>
        <w:numPr>
          <w:ilvl w:val="1"/>
          <w:numId w:val="1"/>
        </w:numPr>
        <w:tabs>
          <w:tab w:val="left" w:pos="642"/>
        </w:tabs>
        <w:spacing w:before="1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Выполняет свои обязанности в соответствии с Конституцией, законами Российской Федерации, а также органов Управления образованием всех уровней по вопросам организации питания детей в дошкольных учреждениях, Уставом ДОУ, Коллективным договором, Правилами внутреннего трудового распорядка и трудовым договором.</w:t>
      </w:r>
    </w:p>
    <w:p w14:paraId="530DE5FE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 повар</w:t>
      </w:r>
      <w:r>
        <w:rPr>
          <w:spacing w:val="-2"/>
          <w:sz w:val="24"/>
          <w:u w:val="single"/>
        </w:rPr>
        <w:t xml:space="preserve"> руководствуется:</w:t>
      </w:r>
    </w:p>
    <w:p w14:paraId="609196FD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Федеральным законом № 29-ФЗ от 02.01.2000г «О качестве и безопасности пищевых продуктов»;</w:t>
      </w:r>
    </w:p>
    <w:p w14:paraId="24E185F8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>СанПиН 2.3/2.4.3590-20 «Санитарно-эпидемиологические требования к организации общественного питания населения»;</w:t>
      </w:r>
    </w:p>
    <w:p w14:paraId="065FBB78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9A4590F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69" w:hanging="360"/>
        <w:jc w:val="both"/>
        <w:rPr>
          <w:sz w:val="24"/>
        </w:rPr>
      </w:pPr>
      <w:r>
        <w:rPr>
          <w:sz w:val="24"/>
        </w:rPr>
        <w:t>установленным в дошкольном образовательном учреждении основным 2-х недельным и ежедневным меню, технологическими картами, технико- технологическими картами, технологическими инструкциями приготовления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3060FE49">
      <w:pPr>
        <w:pStyle w:val="8"/>
        <w:numPr>
          <w:ilvl w:val="0"/>
          <w:numId w:val="3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питания;</w:t>
      </w:r>
    </w:p>
    <w:p w14:paraId="3B785B47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приказами,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инструкциями, распоряжениями 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питания в дошкольном образовательном учреждении;</w:t>
      </w:r>
    </w:p>
    <w:p w14:paraId="1DAAFCFD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fldChar w:fldCharType="begin"/>
      </w:r>
      <w:r>
        <w:instrText xml:space="preserve"> HYPERLINK "https://ohrana-tryda.com/node/2100" \h </w:instrText>
      </w:r>
      <w:r>
        <w:fldChar w:fldCharType="separate"/>
      </w:r>
      <w:r>
        <w:rPr>
          <w:sz w:val="24"/>
        </w:rPr>
        <w:t>должностной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инструкцией повара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</w:t>
      </w:r>
      <w:r>
        <w:rPr>
          <w:spacing w:val="-4"/>
          <w:sz w:val="24"/>
        </w:rPr>
        <w:fldChar w:fldCharType="end"/>
      </w:r>
      <w:r>
        <w:rPr>
          <w:spacing w:val="-4"/>
          <w:sz w:val="24"/>
        </w:rPr>
        <w:t>;</w:t>
      </w:r>
    </w:p>
    <w:p w14:paraId="4D15DEE5">
      <w:pPr>
        <w:pStyle w:val="8"/>
        <w:numPr>
          <w:ilvl w:val="0"/>
          <w:numId w:val="3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14:paraId="2F02485C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знать:</w:t>
      </w:r>
    </w:p>
    <w:p w14:paraId="12AD786A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82" w:hanging="360"/>
        <w:jc w:val="both"/>
        <w:rPr>
          <w:sz w:val="24"/>
        </w:rPr>
      </w:pPr>
      <w:r>
        <w:rPr>
          <w:sz w:val="24"/>
        </w:rPr>
        <w:t>нормативные правовые акты Российской Федерации, регулирующие деятельность дошкольных образовательных организаций;</w:t>
      </w:r>
    </w:p>
    <w:p w14:paraId="72E7DCB8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 xml:space="preserve">требования к качеству, срокам и условиям хранения, порционированию, оформлению и подаче блюд, напитков и кулинарных изделий разнообразного </w:t>
      </w:r>
      <w:r>
        <w:rPr>
          <w:spacing w:val="-2"/>
          <w:sz w:val="24"/>
        </w:rPr>
        <w:t>ассортимента;</w:t>
      </w:r>
    </w:p>
    <w:p w14:paraId="6DEEC76D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обеспечения;</w:t>
      </w:r>
    </w:p>
    <w:p w14:paraId="53BBC823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обработке;</w:t>
      </w:r>
    </w:p>
    <w:p w14:paraId="0AFB4CB9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2"/>
          <w:sz w:val="24"/>
        </w:rPr>
        <w:t xml:space="preserve"> изделий;</w:t>
      </w:r>
    </w:p>
    <w:p w14:paraId="16E117B6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0" w:hanging="360"/>
        <w:jc w:val="both"/>
        <w:rPr>
          <w:sz w:val="24"/>
        </w:rPr>
      </w:pPr>
      <w:r>
        <w:rPr>
          <w:sz w:val="24"/>
        </w:rPr>
        <w:t>способы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ароматических веществ с целью улучшения вкусовых качеств блюд, напитков и кулинарных изделий;</w:t>
      </w:r>
    </w:p>
    <w:p w14:paraId="2EFB19F4">
      <w:pPr>
        <w:pStyle w:val="8"/>
        <w:numPr>
          <w:ilvl w:val="0"/>
          <w:numId w:val="4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местах;</w:t>
      </w:r>
    </w:p>
    <w:p w14:paraId="538828D1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80" w:hanging="360"/>
        <w:jc w:val="both"/>
        <w:rPr>
          <w:sz w:val="24"/>
        </w:rPr>
      </w:pPr>
      <w:r>
        <w:rPr>
          <w:sz w:val="24"/>
        </w:rPr>
        <w:t>рецептура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блюд,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кулинарных изделий разнообразного ассортимента;</w:t>
      </w:r>
    </w:p>
    <w:p w14:paraId="11B62910">
      <w:pPr>
        <w:pStyle w:val="8"/>
        <w:numPr>
          <w:ilvl w:val="0"/>
          <w:numId w:val="4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кухне;</w:t>
      </w:r>
    </w:p>
    <w:p w14:paraId="0F610185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80" w:hanging="360"/>
        <w:jc w:val="left"/>
        <w:rPr>
          <w:sz w:val="24"/>
        </w:rPr>
      </w:pPr>
      <w:r>
        <w:rPr>
          <w:sz w:val="24"/>
        </w:rPr>
        <w:t>нормы расхода сырья и полуфабрикатов, используемых при приготовлении блюд, напитков и кулинарных изделий, правила учета и выдачи продуктов;</w:t>
      </w:r>
    </w:p>
    <w:p w14:paraId="4AEE8859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z w:val="24"/>
        </w:rPr>
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эксплуатации;</w:t>
      </w:r>
    </w:p>
    <w:p w14:paraId="67F075DF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кухонных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14:paraId="59808FF7">
      <w:pPr>
        <w:pStyle w:val="8"/>
        <w:numPr>
          <w:ilvl w:val="0"/>
          <w:numId w:val="4"/>
        </w:numPr>
        <w:tabs>
          <w:tab w:val="left" w:pos="1065"/>
          <w:tab w:val="left" w:pos="2319"/>
          <w:tab w:val="left" w:pos="2652"/>
          <w:tab w:val="left" w:pos="3650"/>
          <w:tab w:val="left" w:pos="5134"/>
          <w:tab w:val="left" w:pos="5940"/>
          <w:tab w:val="left" w:pos="7088"/>
          <w:tab w:val="left" w:pos="7421"/>
          <w:tab w:val="left" w:pos="8872"/>
        </w:tabs>
        <w:spacing w:before="0" w:after="0" w:line="240" w:lineRule="auto"/>
        <w:ind w:left="1065" w:right="80" w:hanging="360"/>
        <w:jc w:val="left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приемы</w:t>
      </w:r>
      <w:r>
        <w:rPr>
          <w:sz w:val="24"/>
        </w:rPr>
        <w:tab/>
      </w:r>
      <w:r>
        <w:rPr>
          <w:spacing w:val="-2"/>
          <w:sz w:val="24"/>
        </w:rPr>
        <w:t>презентации</w:t>
      </w:r>
      <w:r>
        <w:rPr>
          <w:sz w:val="24"/>
        </w:rPr>
        <w:tab/>
      </w:r>
      <w:r>
        <w:rPr>
          <w:spacing w:val="-2"/>
          <w:sz w:val="24"/>
        </w:rPr>
        <w:t>блюд,</w:t>
      </w:r>
      <w:r>
        <w:rPr>
          <w:sz w:val="24"/>
        </w:rPr>
        <w:tab/>
      </w:r>
      <w:r>
        <w:rPr>
          <w:spacing w:val="-2"/>
          <w:sz w:val="24"/>
        </w:rPr>
        <w:t>напитков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кулинарных</w:t>
      </w:r>
      <w:r>
        <w:rPr>
          <w:sz w:val="24"/>
        </w:rPr>
        <w:tab/>
      </w:r>
      <w:r>
        <w:rPr>
          <w:spacing w:val="-2"/>
          <w:sz w:val="24"/>
        </w:rPr>
        <w:t>изделий потребителям;</w:t>
      </w:r>
    </w:p>
    <w:p w14:paraId="14445618">
      <w:pPr>
        <w:pStyle w:val="8"/>
        <w:numPr>
          <w:ilvl w:val="0"/>
          <w:numId w:val="4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столовой </w:t>
      </w:r>
      <w:r>
        <w:rPr>
          <w:spacing w:val="-4"/>
          <w:sz w:val="24"/>
        </w:rPr>
        <w:t>ДОУ;</w:t>
      </w:r>
    </w:p>
    <w:p w14:paraId="62A1D16D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38587EC5">
      <w:pPr>
        <w:pStyle w:val="8"/>
        <w:numPr>
          <w:ilvl w:val="0"/>
          <w:numId w:val="4"/>
        </w:numPr>
        <w:tabs>
          <w:tab w:val="left" w:pos="1065"/>
        </w:tabs>
        <w:spacing w:before="66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 пищеблоке столовой детского сада.</w:t>
      </w:r>
    </w:p>
    <w:p w14:paraId="22318282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14:paraId="339EAA4B">
      <w:pPr>
        <w:pStyle w:val="8"/>
        <w:numPr>
          <w:ilvl w:val="0"/>
          <w:numId w:val="5"/>
        </w:numPr>
        <w:tabs>
          <w:tab w:val="left" w:pos="1065"/>
        </w:tabs>
        <w:spacing w:before="1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сырье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блюд, напитков и кулинарных изделий;</w:t>
      </w:r>
    </w:p>
    <w:p w14:paraId="55C44A8B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оценивать расход продуктов, используемых при приготовлении блюд, напитков и кулинарных изделий;</w:t>
      </w:r>
    </w:p>
    <w:p w14:paraId="32698FFF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рецептуры,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карты</w:t>
      </w:r>
      <w:r>
        <w:rPr>
          <w:spacing w:val="40"/>
          <w:sz w:val="24"/>
        </w:rPr>
        <w:t xml:space="preserve"> </w:t>
      </w:r>
      <w:r>
        <w:rPr>
          <w:sz w:val="24"/>
        </w:rPr>
        <w:t>блюд,</w:t>
      </w:r>
      <w:r>
        <w:rPr>
          <w:spacing w:val="40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кулинарных </w:t>
      </w:r>
      <w:r>
        <w:rPr>
          <w:spacing w:val="-2"/>
          <w:sz w:val="24"/>
        </w:rPr>
        <w:t>изделий;</w:t>
      </w:r>
    </w:p>
    <w:p w14:paraId="1E11E32B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месте;</w:t>
      </w:r>
    </w:p>
    <w:p w14:paraId="62805870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 xml:space="preserve">оформлять заявки, отчеты посредством специализированного программного </w:t>
      </w:r>
      <w:r>
        <w:rPr>
          <w:spacing w:val="-2"/>
          <w:sz w:val="24"/>
        </w:rPr>
        <w:t>обеспечения;</w:t>
      </w:r>
    </w:p>
    <w:p w14:paraId="2C230651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изделий;</w:t>
      </w:r>
    </w:p>
    <w:p w14:paraId="391B7C25">
      <w:pPr>
        <w:pStyle w:val="8"/>
        <w:numPr>
          <w:ilvl w:val="0"/>
          <w:numId w:val="5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калькуляцию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14:paraId="720C52AA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 xml:space="preserve">готовить блюда, напитки и кулинарные изделия по технологическим картам, </w:t>
      </w:r>
      <w:r>
        <w:rPr>
          <w:spacing w:val="-2"/>
          <w:sz w:val="24"/>
        </w:rPr>
        <w:t>рецептам;</w:t>
      </w:r>
    </w:p>
    <w:p w14:paraId="4C0BC394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14:paraId="4C1B8578">
      <w:pPr>
        <w:pStyle w:val="8"/>
        <w:numPr>
          <w:ilvl w:val="0"/>
          <w:numId w:val="5"/>
        </w:numPr>
        <w:tabs>
          <w:tab w:val="left" w:pos="1065"/>
        </w:tabs>
        <w:spacing w:before="1" w:after="0" w:line="240" w:lineRule="auto"/>
        <w:ind w:left="1065" w:right="71" w:hanging="360"/>
        <w:jc w:val="both"/>
        <w:rPr>
          <w:sz w:val="24"/>
        </w:rPr>
      </w:pPr>
      <w:r>
        <w:rPr>
          <w:sz w:val="24"/>
        </w:rPr>
        <w:t>использовать компьютер и мобильные устройства со специализированным программным обеспечением для подготовки отчетов, разработки рецептур;</w:t>
      </w:r>
    </w:p>
    <w:p w14:paraId="6DF6A9F7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81" w:hanging="360"/>
        <w:jc w:val="both"/>
        <w:rPr>
          <w:sz w:val="24"/>
        </w:rPr>
      </w:pPr>
      <w:r>
        <w:rPr>
          <w:sz w:val="24"/>
        </w:rPr>
        <w:t xml:space="preserve">использовать кухонных роботов при приготовлении блюд, напитков и кулинарных </w:t>
      </w:r>
      <w:r>
        <w:rPr>
          <w:spacing w:val="-2"/>
          <w:sz w:val="24"/>
        </w:rPr>
        <w:t>изделий;</w:t>
      </w:r>
    </w:p>
    <w:p w14:paraId="131577D1">
      <w:pPr>
        <w:pStyle w:val="8"/>
        <w:numPr>
          <w:ilvl w:val="0"/>
          <w:numId w:val="5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шоу;</w:t>
      </w:r>
    </w:p>
    <w:p w14:paraId="00CBEEAF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производить оценку качества на промежуточных этапах приготовления блюд, напитков и кулинарных изделий;</w:t>
      </w:r>
    </w:p>
    <w:p w14:paraId="3C8E6D07">
      <w:pPr>
        <w:pStyle w:val="8"/>
        <w:numPr>
          <w:ilvl w:val="0"/>
          <w:numId w:val="5"/>
        </w:numPr>
        <w:tabs>
          <w:tab w:val="left" w:pos="1065"/>
        </w:tabs>
        <w:spacing w:before="0" w:after="0" w:line="240" w:lineRule="auto"/>
        <w:ind w:left="1065" w:right="79" w:hanging="360"/>
        <w:jc w:val="both"/>
        <w:rPr>
          <w:sz w:val="24"/>
        </w:rPr>
      </w:pPr>
      <w:r>
        <w:rPr>
          <w:sz w:val="24"/>
        </w:rPr>
        <w:t>оценивать качество приготовления и безопасность готовых блюд, напитков и кулинарных изделий.</w:t>
      </w:r>
    </w:p>
    <w:p w14:paraId="3AD4D11F">
      <w:pPr>
        <w:pStyle w:val="8"/>
        <w:numPr>
          <w:ilvl w:val="1"/>
          <w:numId w:val="1"/>
        </w:numPr>
        <w:tabs>
          <w:tab w:val="left" w:pos="721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Работник должен строго соблюдать Конвенцию ООН о правах ребенка, должностную инструкцию, инструкцию по охране труда на рабочем месте, другие инструкции по охране труда при эксплуатации технологического оборудования и выполнения работ с кухонным инвентарем и оборудованием.</w:t>
      </w:r>
    </w:p>
    <w:p w14:paraId="3669500C">
      <w:pPr>
        <w:pStyle w:val="8"/>
        <w:numPr>
          <w:ilvl w:val="1"/>
          <w:numId w:val="1"/>
        </w:numPr>
        <w:tabs>
          <w:tab w:val="left" w:pos="848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Повар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14:paraId="006A9743">
      <w:pPr>
        <w:pStyle w:val="5"/>
        <w:spacing w:before="5"/>
        <w:ind w:left="0" w:firstLine="0"/>
        <w:jc w:val="left"/>
      </w:pPr>
    </w:p>
    <w:p w14:paraId="3A86C6DB">
      <w:pPr>
        <w:pStyle w:val="2"/>
        <w:numPr>
          <w:ilvl w:val="0"/>
          <w:numId w:val="1"/>
        </w:numPr>
        <w:tabs>
          <w:tab w:val="left" w:pos="3996"/>
        </w:tabs>
        <w:spacing w:before="0" w:after="0" w:line="274" w:lineRule="exact"/>
        <w:ind w:left="3996" w:right="0" w:hanging="240"/>
        <w:jc w:val="both"/>
      </w:pPr>
      <w:r>
        <w:t>Трудовые</w:t>
      </w:r>
      <w:r>
        <w:rPr>
          <w:spacing w:val="-2"/>
        </w:rPr>
        <w:t xml:space="preserve"> функции</w:t>
      </w:r>
    </w:p>
    <w:p w14:paraId="012D0D43">
      <w:pPr>
        <w:spacing w:before="0" w:line="274" w:lineRule="exact"/>
        <w:ind w:left="165" w:right="0" w:firstLine="0"/>
        <w:jc w:val="both"/>
        <w:rPr>
          <w:i/>
          <w:sz w:val="24"/>
        </w:rPr>
      </w:pPr>
      <w:r>
        <w:rPr>
          <w:i/>
          <w:sz w:val="24"/>
        </w:rPr>
        <w:t>Повар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выполняет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функции:</w:t>
      </w:r>
    </w:p>
    <w:p w14:paraId="15F66E6A">
      <w:pPr>
        <w:pStyle w:val="8"/>
        <w:numPr>
          <w:ilvl w:val="1"/>
          <w:numId w:val="1"/>
        </w:numPr>
        <w:tabs>
          <w:tab w:val="left" w:pos="683"/>
        </w:tabs>
        <w:spacing w:before="1" w:after="0" w:line="242" w:lineRule="auto"/>
        <w:ind w:left="165" w:right="71" w:firstLine="0"/>
        <w:jc w:val="both"/>
        <w:rPr>
          <w:sz w:val="24"/>
        </w:rPr>
      </w:pPr>
      <w:r>
        <w:rPr>
          <w:sz w:val="24"/>
        </w:rPr>
        <w:t>Приготовление блюд, напитков, кулинарных изделий для детей и работников в соответствии с режимом ДОУ, требованиями технических регламентов, едиными санитарными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требованиями:</w:t>
      </w:r>
    </w:p>
    <w:p w14:paraId="5F7AA3C4">
      <w:pPr>
        <w:pStyle w:val="8"/>
        <w:numPr>
          <w:ilvl w:val="2"/>
          <w:numId w:val="1"/>
        </w:numPr>
        <w:tabs>
          <w:tab w:val="left" w:pos="776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Подготовка инвентаря, оборудования и рабочего места повара к работе на пищеблоке (кухне) дошкольного образовательного учреждения.</w:t>
      </w:r>
    </w:p>
    <w:p w14:paraId="49442743">
      <w:pPr>
        <w:pStyle w:val="8"/>
        <w:numPr>
          <w:ilvl w:val="2"/>
          <w:numId w:val="1"/>
        </w:numPr>
        <w:tabs>
          <w:tab w:val="left" w:pos="767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Приготовление,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 блюд,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 для детей разного возраста в дошкольном образовательном учреждении.</w:t>
      </w:r>
    </w:p>
    <w:p w14:paraId="1C3308D0">
      <w:pPr>
        <w:pStyle w:val="5"/>
        <w:spacing w:before="3"/>
        <w:ind w:left="0" w:firstLine="0"/>
        <w:jc w:val="left"/>
      </w:pPr>
    </w:p>
    <w:p w14:paraId="2B47D051">
      <w:pPr>
        <w:pStyle w:val="2"/>
        <w:numPr>
          <w:ilvl w:val="0"/>
          <w:numId w:val="1"/>
        </w:numPr>
        <w:tabs>
          <w:tab w:val="left" w:pos="3598"/>
        </w:tabs>
        <w:spacing w:before="1" w:after="0" w:line="274" w:lineRule="exact"/>
        <w:ind w:left="3598" w:right="0" w:hanging="240"/>
        <w:jc w:val="left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 w14:paraId="2BCC47AA">
      <w:pPr>
        <w:pStyle w:val="8"/>
        <w:numPr>
          <w:ilvl w:val="1"/>
          <w:numId w:val="1"/>
        </w:numPr>
        <w:tabs>
          <w:tab w:val="left" w:pos="635"/>
        </w:tabs>
        <w:spacing w:before="0" w:after="0" w:line="240" w:lineRule="auto"/>
        <w:ind w:left="165" w:right="78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подготовки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инвентаря,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оборудования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места</w:t>
      </w:r>
      <w:r>
        <w:rPr>
          <w:sz w:val="24"/>
        </w:rPr>
        <w:t xml:space="preserve"> </w:t>
      </w:r>
      <w:r>
        <w:rPr>
          <w:sz w:val="24"/>
          <w:u w:val="single"/>
        </w:rPr>
        <w:t>повара к работе на пищеблоке ДОУ:</w:t>
      </w:r>
    </w:p>
    <w:p w14:paraId="50226997">
      <w:pPr>
        <w:pStyle w:val="8"/>
        <w:numPr>
          <w:ilvl w:val="0"/>
          <w:numId w:val="6"/>
        </w:numPr>
        <w:tabs>
          <w:tab w:val="left" w:pos="1065"/>
          <w:tab w:val="left" w:pos="2357"/>
          <w:tab w:val="left" w:pos="3446"/>
          <w:tab w:val="left" w:pos="4470"/>
          <w:tab w:val="left" w:pos="5327"/>
          <w:tab w:val="left" w:pos="5705"/>
          <w:tab w:val="left" w:pos="7696"/>
          <w:tab w:val="left" w:pos="9348"/>
        </w:tabs>
        <w:spacing w:before="0" w:after="0" w:line="240" w:lineRule="auto"/>
        <w:ind w:left="1065" w:right="78" w:hanging="360"/>
        <w:jc w:val="left"/>
        <w:rPr>
          <w:sz w:val="24"/>
        </w:rPr>
      </w:pPr>
      <w:r>
        <w:rPr>
          <w:spacing w:val="-2"/>
          <w:sz w:val="24"/>
        </w:rPr>
        <w:t>оценивает</w:t>
      </w:r>
      <w:r>
        <w:rPr>
          <w:sz w:val="24"/>
        </w:rPr>
        <w:tab/>
      </w: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запасов</w:t>
      </w:r>
      <w:r>
        <w:rPr>
          <w:sz w:val="24"/>
        </w:rPr>
        <w:tab/>
      </w:r>
      <w:r>
        <w:rPr>
          <w:spacing w:val="-2"/>
          <w:sz w:val="24"/>
        </w:rPr>
        <w:t>сырья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полуфабрикатов,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приготовления блюд,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кулинарных изделий на 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сада;</w:t>
      </w:r>
    </w:p>
    <w:p w14:paraId="5A3FC5E1">
      <w:pPr>
        <w:pStyle w:val="8"/>
        <w:spacing w:after="0" w:line="240" w:lineRule="auto"/>
        <w:jc w:val="left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000D6514">
      <w:pPr>
        <w:pStyle w:val="8"/>
        <w:numPr>
          <w:ilvl w:val="0"/>
          <w:numId w:val="6"/>
        </w:numPr>
        <w:tabs>
          <w:tab w:val="left" w:pos="1065"/>
        </w:tabs>
        <w:spacing w:before="66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сырье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полуфабрикаты,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приготовлении блюд, напитков и кулинарных изделий;</w:t>
      </w:r>
    </w:p>
    <w:p w14:paraId="77FC6938">
      <w:pPr>
        <w:pStyle w:val="8"/>
        <w:numPr>
          <w:ilvl w:val="0"/>
          <w:numId w:val="6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подготавливает товарные отчеты по приготовлению блюд, напитков и кулинарных изделий на кухне детского сада.</w:t>
      </w:r>
    </w:p>
    <w:p w14:paraId="7E80E89A">
      <w:pPr>
        <w:pStyle w:val="8"/>
        <w:numPr>
          <w:ilvl w:val="1"/>
          <w:numId w:val="1"/>
        </w:numPr>
        <w:tabs>
          <w:tab w:val="left" w:pos="587"/>
        </w:tabs>
        <w:spacing w:before="1" w:after="0" w:line="240" w:lineRule="auto"/>
        <w:ind w:left="165" w:right="71" w:firstLine="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рамках трудовой функции приготовления,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оформления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презентации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блюд,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напитков</w:t>
      </w:r>
      <w:r>
        <w:rPr>
          <w:sz w:val="24"/>
        </w:rPr>
        <w:t xml:space="preserve"> </w:t>
      </w:r>
      <w:r>
        <w:rPr>
          <w:sz w:val="24"/>
          <w:u w:val="single"/>
        </w:rPr>
        <w:t>и кулинарных изделий для детей дошкольного образовательного учреждения:</w:t>
      </w:r>
    </w:p>
    <w:p w14:paraId="490C5BBC">
      <w:pPr>
        <w:pStyle w:val="8"/>
        <w:numPr>
          <w:ilvl w:val="2"/>
          <w:numId w:val="1"/>
        </w:numPr>
        <w:tabs>
          <w:tab w:val="left" w:pos="764"/>
        </w:tabs>
        <w:spacing w:before="0" w:after="0" w:line="240" w:lineRule="auto"/>
        <w:ind w:left="764" w:right="0" w:hanging="599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рецепты</w:t>
      </w:r>
      <w:r>
        <w:rPr>
          <w:spacing w:val="-3"/>
          <w:sz w:val="24"/>
        </w:rPr>
        <w:t xml:space="preserve"> </w:t>
      </w:r>
      <w:r>
        <w:rPr>
          <w:sz w:val="24"/>
        </w:rPr>
        <w:t>блюд,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изделий.</w:t>
      </w:r>
    </w:p>
    <w:p w14:paraId="4BA0915A">
      <w:pPr>
        <w:pStyle w:val="8"/>
        <w:numPr>
          <w:ilvl w:val="2"/>
          <w:numId w:val="1"/>
        </w:numPr>
        <w:tabs>
          <w:tab w:val="left" w:pos="889"/>
        </w:tabs>
        <w:spacing w:before="0" w:after="0" w:line="240" w:lineRule="auto"/>
        <w:ind w:left="165" w:right="77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80"/>
          <w:sz w:val="24"/>
        </w:rPr>
        <w:t xml:space="preserve"> </w:t>
      </w:r>
      <w:r>
        <w:rPr>
          <w:sz w:val="24"/>
        </w:rPr>
        <w:t>сырья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блюд,</w:t>
      </w:r>
      <w:r>
        <w:rPr>
          <w:spacing w:val="80"/>
          <w:sz w:val="24"/>
        </w:rPr>
        <w:t xml:space="preserve"> </w:t>
      </w:r>
      <w:r>
        <w:rPr>
          <w:sz w:val="24"/>
        </w:rPr>
        <w:t>напитков и кулинарных изделий.</w:t>
      </w:r>
    </w:p>
    <w:p w14:paraId="75BC2FB1">
      <w:pPr>
        <w:pStyle w:val="8"/>
        <w:numPr>
          <w:ilvl w:val="2"/>
          <w:numId w:val="1"/>
        </w:numPr>
        <w:tabs>
          <w:tab w:val="left" w:pos="899"/>
        </w:tabs>
        <w:spacing w:before="0" w:after="0" w:line="240" w:lineRule="auto"/>
        <w:ind w:left="165" w:right="74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блюд,</w:t>
      </w:r>
      <w:r>
        <w:rPr>
          <w:spacing w:val="80"/>
          <w:sz w:val="24"/>
        </w:rPr>
        <w:t xml:space="preserve"> </w:t>
      </w:r>
      <w:r>
        <w:rPr>
          <w:sz w:val="24"/>
        </w:rPr>
        <w:t>напитков и кулинарных изделий.</w:t>
      </w:r>
    </w:p>
    <w:p w14:paraId="63D06920">
      <w:pPr>
        <w:pStyle w:val="8"/>
        <w:numPr>
          <w:ilvl w:val="2"/>
          <w:numId w:val="1"/>
        </w:numPr>
        <w:tabs>
          <w:tab w:val="left" w:pos="764"/>
        </w:tabs>
        <w:spacing w:before="0" w:after="0" w:line="240" w:lineRule="auto"/>
        <w:ind w:left="764" w:right="0" w:hanging="59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приготовление:</w:t>
      </w:r>
    </w:p>
    <w:p w14:paraId="736AA6BB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вязких,</w:t>
      </w:r>
      <w:r>
        <w:rPr>
          <w:spacing w:val="-6"/>
          <w:sz w:val="24"/>
        </w:rPr>
        <w:t xml:space="preserve"> </w:t>
      </w:r>
      <w:r>
        <w:rPr>
          <w:sz w:val="24"/>
        </w:rPr>
        <w:t>полу-вязких,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протертых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рассыпчатых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каш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круп;</w:t>
      </w:r>
    </w:p>
    <w:p w14:paraId="269DD76E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отварных,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тушеных,</w:t>
      </w:r>
      <w:r>
        <w:rPr>
          <w:spacing w:val="-3"/>
          <w:sz w:val="24"/>
        </w:rPr>
        <w:t xml:space="preserve"> </w:t>
      </w:r>
      <w:r>
        <w:rPr>
          <w:sz w:val="24"/>
        </w:rPr>
        <w:t>запеченных,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пюре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овощных </w:t>
      </w:r>
      <w:r>
        <w:rPr>
          <w:spacing w:val="-2"/>
          <w:sz w:val="24"/>
        </w:rPr>
        <w:t>блюд;</w:t>
      </w:r>
    </w:p>
    <w:p w14:paraId="0397F924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овощных,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фруктово-овощных салатов,</w:t>
      </w:r>
      <w:r>
        <w:rPr>
          <w:spacing w:val="-2"/>
          <w:sz w:val="24"/>
        </w:rPr>
        <w:t xml:space="preserve"> винегретов;</w:t>
      </w:r>
    </w:p>
    <w:p w14:paraId="549CFB42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мясных</w:t>
      </w:r>
      <w:r>
        <w:rPr>
          <w:spacing w:val="-5"/>
          <w:sz w:val="24"/>
        </w:rPr>
        <w:t xml:space="preserve"> </w:t>
      </w:r>
      <w:r>
        <w:rPr>
          <w:sz w:val="24"/>
        </w:rPr>
        <w:t>бульонов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бульонов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птицы;</w:t>
      </w:r>
    </w:p>
    <w:p w14:paraId="4E1A1951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77" w:hanging="360"/>
        <w:jc w:val="left"/>
        <w:rPr>
          <w:sz w:val="24"/>
        </w:rPr>
      </w:pPr>
      <w:r>
        <w:rPr>
          <w:sz w:val="24"/>
        </w:rPr>
        <w:t>вегетарианских,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пюре-образных,</w:t>
      </w:r>
      <w:r>
        <w:rPr>
          <w:spacing w:val="40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заправочных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мясном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бульоне </w:t>
      </w:r>
      <w:r>
        <w:rPr>
          <w:spacing w:val="-2"/>
          <w:sz w:val="24"/>
        </w:rPr>
        <w:t>супов;</w:t>
      </w:r>
    </w:p>
    <w:p w14:paraId="6266E5F5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томатных,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сметанных,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молочных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фруктовых</w:t>
      </w:r>
      <w:r>
        <w:rPr>
          <w:spacing w:val="-2"/>
          <w:sz w:val="24"/>
        </w:rPr>
        <w:t xml:space="preserve"> соусов;</w:t>
      </w:r>
    </w:p>
    <w:p w14:paraId="0E09AC26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83" w:hanging="360"/>
        <w:jc w:val="left"/>
        <w:rPr>
          <w:sz w:val="24"/>
        </w:rPr>
      </w:pPr>
      <w:r>
        <w:rPr>
          <w:sz w:val="24"/>
        </w:rPr>
        <w:t>суфле,</w:t>
      </w:r>
      <w:r>
        <w:rPr>
          <w:spacing w:val="40"/>
          <w:sz w:val="24"/>
        </w:rPr>
        <w:t xml:space="preserve"> </w:t>
      </w:r>
      <w:r>
        <w:rPr>
          <w:sz w:val="24"/>
        </w:rPr>
        <w:t>тефтелей,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котлет,</w:t>
      </w:r>
      <w:r>
        <w:rPr>
          <w:spacing w:val="40"/>
          <w:sz w:val="24"/>
        </w:rPr>
        <w:t xml:space="preserve"> </w:t>
      </w:r>
      <w:r>
        <w:rPr>
          <w:sz w:val="24"/>
        </w:rPr>
        <w:t>гуляша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мясных,</w:t>
      </w:r>
      <w:r>
        <w:rPr>
          <w:spacing w:val="40"/>
          <w:sz w:val="24"/>
        </w:rPr>
        <w:t xml:space="preserve"> </w:t>
      </w:r>
      <w:r>
        <w:rPr>
          <w:sz w:val="24"/>
        </w:rPr>
        <w:t>куриных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рыбных продуктов, субпродуктов (печени, языка);</w:t>
      </w:r>
    </w:p>
    <w:p w14:paraId="06E6138D">
      <w:pPr>
        <w:pStyle w:val="8"/>
        <w:numPr>
          <w:ilvl w:val="3"/>
          <w:numId w:val="1"/>
        </w:numPr>
        <w:tabs>
          <w:tab w:val="left" w:pos="1065"/>
        </w:tabs>
        <w:spacing w:before="1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запеканок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мясом,</w:t>
      </w:r>
      <w:r>
        <w:rPr>
          <w:spacing w:val="-2"/>
          <w:sz w:val="24"/>
        </w:rPr>
        <w:t xml:space="preserve"> </w:t>
      </w:r>
      <w:r>
        <w:rPr>
          <w:sz w:val="24"/>
        </w:rPr>
        <w:t>яиц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творога;</w:t>
      </w:r>
    </w:p>
    <w:p w14:paraId="6E4183D8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яичных </w:t>
      </w:r>
      <w:r>
        <w:rPr>
          <w:spacing w:val="-2"/>
          <w:sz w:val="24"/>
        </w:rPr>
        <w:t>блюд;</w:t>
      </w:r>
    </w:p>
    <w:p w14:paraId="0DDB12FF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напитков;</w:t>
      </w:r>
    </w:p>
    <w:p w14:paraId="3D9FAFD9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компотов,</w:t>
      </w:r>
      <w:r>
        <w:rPr>
          <w:spacing w:val="-4"/>
          <w:sz w:val="24"/>
        </w:rPr>
        <w:t xml:space="preserve"> </w:t>
      </w:r>
      <w:r>
        <w:rPr>
          <w:sz w:val="24"/>
        </w:rPr>
        <w:t>киселей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блюд;</w:t>
      </w:r>
    </w:p>
    <w:p w14:paraId="37E920C8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витаминизированных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концентрата);</w:t>
      </w:r>
    </w:p>
    <w:p w14:paraId="55C53D84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76" w:hanging="360"/>
        <w:jc w:val="left"/>
        <w:rPr>
          <w:sz w:val="24"/>
        </w:rPr>
      </w:pPr>
      <w:r>
        <w:rPr>
          <w:sz w:val="24"/>
        </w:rPr>
        <w:t>дрожжевого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теста,</w:t>
      </w:r>
      <w:r>
        <w:rPr>
          <w:spacing w:val="80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него</w:t>
      </w:r>
      <w:r>
        <w:rPr>
          <w:spacing w:val="80"/>
          <w:sz w:val="24"/>
        </w:rPr>
        <w:t xml:space="preserve"> </w:t>
      </w:r>
      <w:r>
        <w:rPr>
          <w:sz w:val="24"/>
        </w:rPr>
        <w:t>булочек,</w:t>
      </w:r>
      <w:r>
        <w:rPr>
          <w:spacing w:val="80"/>
          <w:sz w:val="24"/>
        </w:rPr>
        <w:t xml:space="preserve"> </w:t>
      </w:r>
      <w:r>
        <w:rPr>
          <w:sz w:val="24"/>
        </w:rPr>
        <w:t>пирожков,</w:t>
      </w:r>
      <w:r>
        <w:rPr>
          <w:spacing w:val="80"/>
          <w:sz w:val="24"/>
        </w:rPr>
        <w:t xml:space="preserve"> </w:t>
      </w:r>
      <w:r>
        <w:rPr>
          <w:sz w:val="24"/>
        </w:rPr>
        <w:t>оладий, ватрушек и других кулинарных изделий;</w:t>
      </w:r>
    </w:p>
    <w:p w14:paraId="1A6D6F98">
      <w:pPr>
        <w:pStyle w:val="8"/>
        <w:numPr>
          <w:ilvl w:val="3"/>
          <w:numId w:val="1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диетических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блюд.</w:t>
      </w:r>
    </w:p>
    <w:p w14:paraId="1146FF1C">
      <w:pPr>
        <w:pStyle w:val="8"/>
        <w:numPr>
          <w:ilvl w:val="2"/>
          <w:numId w:val="1"/>
        </w:numPr>
        <w:tabs>
          <w:tab w:val="left" w:pos="863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Проводит выдачу готовой пищи только после прохождения контроля качества питания, осуществляемого бракеражной комиссией, с обязательной отметкой вкусовых качеств, готовности блюд и внесением соответствующей записи в бракеражный журнал.</w:t>
      </w:r>
    </w:p>
    <w:p w14:paraId="1F641207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осуществлении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 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пищеблоке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повар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14:paraId="395ACED7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>являться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 строго согласно утвержденному графику работы пищеблока дошкольного образовательного учреждения;</w:t>
      </w:r>
    </w:p>
    <w:p w14:paraId="41B44F2C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спецодежде;</w:t>
      </w:r>
    </w:p>
    <w:p w14:paraId="22E3E594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3" w:hanging="360"/>
        <w:jc w:val="both"/>
        <w:rPr>
          <w:sz w:val="24"/>
        </w:rPr>
      </w:pPr>
      <w:r>
        <w:rPr>
          <w:sz w:val="24"/>
        </w:rPr>
        <w:t xml:space="preserve">хранить личные вещи и комнатные растения вне производственных помещений </w:t>
      </w:r>
      <w:r>
        <w:rPr>
          <w:spacing w:val="-2"/>
          <w:sz w:val="24"/>
        </w:rPr>
        <w:t>пищеблока;</w:t>
      </w:r>
    </w:p>
    <w:p w14:paraId="5E28E1D2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ежедневно утром подробно знакомиться с утвержденным в ДОУ меню на предстоящий день, развешивать продукты, предназначенные на каждый прием пищи, в отдельную тару;</w:t>
      </w:r>
    </w:p>
    <w:p w14:paraId="4A7E18C2">
      <w:pPr>
        <w:pStyle w:val="8"/>
        <w:numPr>
          <w:ilvl w:val="0"/>
          <w:numId w:val="7"/>
        </w:numPr>
        <w:tabs>
          <w:tab w:val="left" w:pos="1064"/>
        </w:tabs>
        <w:spacing w:before="1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веса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меню;</w:t>
      </w:r>
    </w:p>
    <w:p w14:paraId="13DB923C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принимать от кладовщика детского сада продукты по утвержденному меню на завтрашний день под роспись;</w:t>
      </w:r>
    </w:p>
    <w:p w14:paraId="5E437674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меню;</w:t>
      </w:r>
    </w:p>
    <w:p w14:paraId="3F704327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столах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 промаркированным инвентарем;</w:t>
      </w:r>
    </w:p>
    <w:p w14:paraId="3BF2AB48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1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контакта сырых и готовых к употреблению продуктов;</w:t>
      </w:r>
    </w:p>
    <w:p w14:paraId="0BA3360F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кухонный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назначению;</w:t>
      </w:r>
    </w:p>
    <w:p w14:paraId="723AAB22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не допускать использование деформированной, с дефектами и механическими повреждениями кухонной и столовой посуды, кухонного инвентаря; столовых приборов (ложки, вилки) из алюминия;</w:t>
      </w:r>
    </w:p>
    <w:p w14:paraId="7F26B12A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50F54C98">
      <w:pPr>
        <w:pStyle w:val="8"/>
        <w:numPr>
          <w:ilvl w:val="0"/>
          <w:numId w:val="7"/>
        </w:numPr>
        <w:tabs>
          <w:tab w:val="left" w:pos="1065"/>
        </w:tabs>
        <w:spacing w:before="66" w:after="0" w:line="240" w:lineRule="auto"/>
        <w:ind w:left="1065" w:right="77" w:hanging="360"/>
        <w:jc w:val="both"/>
        <w:rPr>
          <w:sz w:val="24"/>
        </w:rPr>
      </w:pPr>
      <w:r>
        <w:rPr>
          <w:sz w:val="24"/>
        </w:rPr>
        <w:t>использовать в работе оборудование, инвентарь, посуду и тару, выполненные только из материалов, предназначенных для контакта с пищевыми продуктами, а также предусматривающих возможность их мытья и обеззараживания;</w:t>
      </w:r>
    </w:p>
    <w:p w14:paraId="75828A88">
      <w:pPr>
        <w:pStyle w:val="8"/>
        <w:numPr>
          <w:ilvl w:val="0"/>
          <w:numId w:val="7"/>
        </w:numPr>
        <w:tabs>
          <w:tab w:val="left" w:pos="1065"/>
        </w:tabs>
        <w:spacing w:before="1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для приготовления блюд использовать посуду из нержавеющей стали, а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раздачи и порционирования блюд -</w:t>
      </w:r>
      <w:r>
        <w:rPr>
          <w:spacing w:val="40"/>
          <w:sz w:val="24"/>
        </w:rPr>
        <w:t xml:space="preserve"> </w:t>
      </w:r>
      <w:r>
        <w:rPr>
          <w:sz w:val="24"/>
        </w:rPr>
        <w:t>инвентарь с мерной меткой объема в литрах и (или) миллилитрах;</w:t>
      </w:r>
    </w:p>
    <w:p w14:paraId="4B95CBA8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80" w:hanging="360"/>
        <w:jc w:val="both"/>
        <w:rPr>
          <w:sz w:val="24"/>
        </w:rPr>
      </w:pPr>
      <w:r>
        <w:rPr>
          <w:sz w:val="24"/>
        </w:rPr>
        <w:t xml:space="preserve">использовать кухонную посуду, столы, инвентарь, оборудование в соответствии с </w:t>
      </w:r>
      <w:r>
        <w:rPr>
          <w:spacing w:val="-2"/>
          <w:sz w:val="24"/>
        </w:rPr>
        <w:t>маркировкой;</w:t>
      </w:r>
    </w:p>
    <w:p w14:paraId="3750E57A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9" w:hanging="360"/>
        <w:jc w:val="both"/>
        <w:rPr>
          <w:sz w:val="24"/>
        </w:rPr>
      </w:pPr>
      <w:r>
        <w:rPr>
          <w:sz w:val="24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14:paraId="1F53C48B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8" w:hanging="360"/>
        <w:jc w:val="both"/>
        <w:rPr>
          <w:sz w:val="24"/>
        </w:rPr>
      </w:pPr>
      <w:r>
        <w:rPr>
          <w:sz w:val="24"/>
        </w:rPr>
        <w:t>осуществлять правильную последовательность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персонала;</w:t>
      </w:r>
    </w:p>
    <w:p w14:paraId="0AA43764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витаминов;</w:t>
      </w:r>
    </w:p>
    <w:p w14:paraId="3D01F0DB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штучные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счету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 учета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81C5FBD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вымеренную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тару;</w:t>
      </w:r>
    </w:p>
    <w:p w14:paraId="73CCFC5E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2" w:hanging="360"/>
        <w:jc w:val="both"/>
        <w:rPr>
          <w:sz w:val="24"/>
        </w:rPr>
      </w:pPr>
      <w:r>
        <w:rPr>
          <w:sz w:val="24"/>
        </w:rPr>
        <w:t>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работе;</w:t>
      </w:r>
    </w:p>
    <w:p w14:paraId="5EE644BB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6" w:hanging="360"/>
        <w:jc w:val="both"/>
        <w:rPr>
          <w:sz w:val="24"/>
        </w:rPr>
      </w:pPr>
      <w:r>
        <w:rPr>
          <w:sz w:val="24"/>
        </w:rPr>
        <w:t>оставлять в индивидуальном шкафу или специально отведенном месте одежду второго и третьего слоя, обувь, головной убор, а также иные личные вещи и хранить отдельно от рабочей одежды и обуви;</w:t>
      </w:r>
    </w:p>
    <w:p w14:paraId="2AA7B03C">
      <w:pPr>
        <w:pStyle w:val="8"/>
        <w:numPr>
          <w:ilvl w:val="0"/>
          <w:numId w:val="7"/>
        </w:numPr>
        <w:tabs>
          <w:tab w:val="left" w:pos="1065"/>
        </w:tabs>
        <w:spacing w:before="1" w:after="0" w:line="240" w:lineRule="auto"/>
        <w:ind w:left="1065" w:right="74" w:hanging="360"/>
        <w:jc w:val="both"/>
        <w:rPr>
          <w:sz w:val="24"/>
        </w:rPr>
      </w:pPr>
      <w:r>
        <w:rPr>
          <w:sz w:val="24"/>
        </w:rPr>
        <w:t>снимать в специально отведенном месте рабочую одежду, головной убор при посещении туалета;</w:t>
      </w:r>
    </w:p>
    <w:p w14:paraId="3AFAA586">
      <w:pPr>
        <w:pStyle w:val="8"/>
        <w:numPr>
          <w:ilvl w:val="0"/>
          <w:numId w:val="7"/>
        </w:numPr>
        <w:tabs>
          <w:tab w:val="left" w:pos="1065"/>
        </w:tabs>
        <w:spacing w:before="0" w:after="0" w:line="240" w:lineRule="auto"/>
        <w:ind w:left="1065" w:right="75" w:hanging="360"/>
        <w:jc w:val="both"/>
        <w:rPr>
          <w:sz w:val="24"/>
        </w:rPr>
      </w:pPr>
      <w:r>
        <w:rPr>
          <w:sz w:val="24"/>
        </w:rPr>
        <w:t xml:space="preserve">мыть руки с мылом или иным моющим средством для рук после посещения </w:t>
      </w:r>
      <w:r>
        <w:rPr>
          <w:spacing w:val="-2"/>
          <w:sz w:val="24"/>
        </w:rPr>
        <w:t>туалета;</w:t>
      </w:r>
    </w:p>
    <w:p w14:paraId="79F80692">
      <w:pPr>
        <w:pStyle w:val="8"/>
        <w:numPr>
          <w:ilvl w:val="0"/>
          <w:numId w:val="7"/>
        </w:numPr>
        <w:tabs>
          <w:tab w:val="left" w:pos="1064"/>
        </w:tabs>
        <w:spacing w:before="0" w:after="0" w:line="240" w:lineRule="auto"/>
        <w:ind w:left="1064" w:right="0" w:hanging="359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14:paraId="779B3094">
      <w:pPr>
        <w:pStyle w:val="8"/>
        <w:numPr>
          <w:ilvl w:val="1"/>
          <w:numId w:val="1"/>
        </w:numPr>
        <w:tabs>
          <w:tab w:val="left" w:pos="652"/>
        </w:tabs>
        <w:spacing w:before="0" w:after="0" w:line="240" w:lineRule="auto"/>
        <w:ind w:left="165" w:right="82" w:firstLine="0"/>
        <w:jc w:val="both"/>
        <w:rPr>
          <w:sz w:val="24"/>
        </w:rPr>
      </w:pPr>
      <w:r>
        <w:rPr>
          <w:sz w:val="24"/>
        </w:rPr>
        <w:t>Производство готовых блюд осуществляет в соответствии с утвержденным меню, рецептурой и технологией приготовления блюд, отраженной в технологических картах (технико-технологических картах,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технологических инструкциях), при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 санитарно-эпидемиологических требований и гигиенических нормативов.</w:t>
      </w:r>
    </w:p>
    <w:p w14:paraId="002BBCE1">
      <w:pPr>
        <w:pStyle w:val="8"/>
        <w:numPr>
          <w:ilvl w:val="1"/>
          <w:numId w:val="1"/>
        </w:numPr>
        <w:tabs>
          <w:tab w:val="left" w:pos="714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При приготовлении блюд, кулинарных и кондитерских изделий обеспечивает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</w:p>
    <w:p w14:paraId="1CB024F4">
      <w:pPr>
        <w:pStyle w:val="8"/>
        <w:numPr>
          <w:ilvl w:val="1"/>
          <w:numId w:val="1"/>
        </w:numPr>
        <w:tabs>
          <w:tab w:val="left" w:pos="595"/>
        </w:tabs>
        <w:spacing w:before="0" w:after="0" w:line="240" w:lineRule="auto"/>
        <w:ind w:left="595" w:right="0" w:hanging="43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размножения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патогенных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микроорганизмов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1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допускает:</w:t>
      </w:r>
    </w:p>
    <w:p w14:paraId="5900A0C8">
      <w:pPr>
        <w:pStyle w:val="8"/>
        <w:numPr>
          <w:ilvl w:val="0"/>
          <w:numId w:val="8"/>
        </w:numPr>
        <w:tabs>
          <w:tab w:val="left" w:pos="885"/>
        </w:tabs>
        <w:spacing w:before="0" w:after="0" w:line="240" w:lineRule="auto"/>
        <w:ind w:left="885" w:right="78" w:hanging="360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часов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блюд, требующих разогревания перед употреблением;</w:t>
      </w:r>
    </w:p>
    <w:p w14:paraId="683B246D">
      <w:pPr>
        <w:pStyle w:val="8"/>
        <w:numPr>
          <w:ilvl w:val="0"/>
          <w:numId w:val="8"/>
        </w:numPr>
        <w:tabs>
          <w:tab w:val="left" w:pos="885"/>
        </w:tabs>
        <w:spacing w:before="0" w:after="0" w:line="240" w:lineRule="auto"/>
        <w:ind w:left="885" w:right="77" w:hanging="360"/>
        <w:jc w:val="left"/>
        <w:rPr>
          <w:sz w:val="24"/>
        </w:rPr>
      </w:pPr>
      <w:r>
        <w:rPr>
          <w:sz w:val="24"/>
        </w:rPr>
        <w:t>замораживание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 дни;</w:t>
      </w:r>
    </w:p>
    <w:p w14:paraId="5355FF06">
      <w:pPr>
        <w:pStyle w:val="8"/>
        <w:numPr>
          <w:ilvl w:val="0"/>
          <w:numId w:val="8"/>
        </w:numPr>
        <w:tabs>
          <w:tab w:val="left" w:pos="885"/>
        </w:tabs>
        <w:spacing w:before="1" w:after="0" w:line="240" w:lineRule="auto"/>
        <w:ind w:left="885" w:right="75" w:hanging="36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хранения, обеспечивающих качество и безопасность продукции;</w:t>
      </w:r>
    </w:p>
    <w:p w14:paraId="43067372">
      <w:pPr>
        <w:pStyle w:val="8"/>
        <w:numPr>
          <w:ilvl w:val="0"/>
          <w:numId w:val="8"/>
        </w:numPr>
        <w:tabs>
          <w:tab w:val="left" w:pos="885"/>
        </w:tabs>
        <w:spacing w:before="0" w:after="0" w:line="240" w:lineRule="auto"/>
        <w:ind w:left="885" w:right="0" w:hanging="36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день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блюд;</w:t>
      </w:r>
    </w:p>
    <w:p w14:paraId="413ADF6D">
      <w:pPr>
        <w:pStyle w:val="8"/>
        <w:numPr>
          <w:ilvl w:val="0"/>
          <w:numId w:val="8"/>
        </w:numPr>
        <w:tabs>
          <w:tab w:val="left" w:pos="885"/>
        </w:tabs>
        <w:spacing w:before="0" w:after="0" w:line="240" w:lineRule="auto"/>
        <w:ind w:left="885" w:right="73" w:hanging="360"/>
        <w:jc w:val="both"/>
        <w:rPr>
          <w:sz w:val="24"/>
        </w:rPr>
      </w:pPr>
      <w:r>
        <w:rPr>
          <w:sz w:val="24"/>
        </w:rPr>
        <w:t>привлечение к приготовлению, порционированию и раздаче блюд и кулинарных изделий посторонних лиц, включая персонал ДОУ, в должностные обязанности которого не входят указанные виды деятельности.</w:t>
      </w:r>
    </w:p>
    <w:p w14:paraId="56ACD774">
      <w:pPr>
        <w:pStyle w:val="8"/>
        <w:numPr>
          <w:ilvl w:val="1"/>
          <w:numId w:val="1"/>
        </w:numPr>
        <w:tabs>
          <w:tab w:val="left" w:pos="640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Являясь ответственным за отбор суточной пробы, повар пищеблока детского сада 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промаркированные емкости (плотно закрывающиеся) отдельно каждое блюдо и (или) кулинарное изделие. Первые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блюда, холодные закуски,</w:t>
      </w:r>
      <w:r>
        <w:rPr>
          <w:spacing w:val="40"/>
          <w:sz w:val="24"/>
        </w:rPr>
        <w:t xml:space="preserve"> </w:t>
      </w:r>
      <w:r>
        <w:rPr>
          <w:sz w:val="24"/>
        </w:rPr>
        <w:t>гарниры и напитки</w:t>
      </w:r>
      <w:r>
        <w:rPr>
          <w:spacing w:val="40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40"/>
          <w:sz w:val="24"/>
        </w:rPr>
        <w:t xml:space="preserve"> </w:t>
      </w:r>
      <w:r>
        <w:rPr>
          <w:sz w:val="24"/>
        </w:rPr>
        <w:t>блюда) отбирает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в количестве не менее 100 г. Порционные блюда, биточки, котлеты, сырники, оладьи,</w:t>
      </w:r>
      <w:r>
        <w:rPr>
          <w:spacing w:val="40"/>
          <w:sz w:val="24"/>
        </w:rPr>
        <w:t xml:space="preserve"> </w:t>
      </w:r>
      <w:r>
        <w:rPr>
          <w:sz w:val="24"/>
        </w:rPr>
        <w:t>колбасу,</w:t>
      </w:r>
      <w:r>
        <w:rPr>
          <w:spacing w:val="40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40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порции).</w:t>
      </w:r>
      <w:r>
        <w:rPr>
          <w:spacing w:val="40"/>
          <w:sz w:val="24"/>
        </w:rPr>
        <w:t xml:space="preserve"> </w:t>
      </w:r>
      <w:r>
        <w:rPr>
          <w:sz w:val="24"/>
        </w:rPr>
        <w:t>Суточные</w:t>
      </w:r>
    </w:p>
    <w:p w14:paraId="4D890758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5CA7523F">
      <w:pPr>
        <w:pStyle w:val="5"/>
        <w:spacing w:before="66"/>
        <w:ind w:left="165" w:right="76" w:firstLine="0"/>
      </w:pPr>
      <w:r>
        <w:t>пробы хранит не менее 48 часов в специально отведенном в холодильнике месте/холодильнике при температуре от +2°С до</w:t>
      </w:r>
      <w:r>
        <w:rPr>
          <w:spacing w:val="40"/>
        </w:rPr>
        <w:t xml:space="preserve"> </w:t>
      </w:r>
      <w:r>
        <w:t>+6°С.</w:t>
      </w:r>
    </w:p>
    <w:p w14:paraId="608C4799">
      <w:pPr>
        <w:pStyle w:val="8"/>
        <w:numPr>
          <w:ilvl w:val="1"/>
          <w:numId w:val="1"/>
        </w:numPr>
        <w:tabs>
          <w:tab w:val="left" w:pos="618"/>
        </w:tabs>
        <w:spacing w:before="0" w:after="0" w:line="240" w:lineRule="auto"/>
        <w:ind w:left="165" w:right="84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при раздаче использует термометр.</w:t>
      </w:r>
    </w:p>
    <w:p w14:paraId="77C9E61C">
      <w:pPr>
        <w:pStyle w:val="8"/>
        <w:numPr>
          <w:ilvl w:val="1"/>
          <w:numId w:val="1"/>
        </w:numPr>
        <w:tabs>
          <w:tab w:val="left" w:pos="631"/>
        </w:tabs>
        <w:spacing w:before="1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Обеспечивает временное хранение готовых блюд и пищевой продукции, переданной родителями детей, нуждающихся в лечебном и диетическом питании в холодильнике, осуществляет разогрев блюд в микроволновой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печи.</w:t>
      </w:r>
    </w:p>
    <w:p w14:paraId="2123063F">
      <w:pPr>
        <w:pStyle w:val="8"/>
        <w:numPr>
          <w:ilvl w:val="1"/>
          <w:numId w:val="1"/>
        </w:numPr>
        <w:tabs>
          <w:tab w:val="left" w:pos="736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Осуществляет питьевой режим с использованием кипяченой питьевой воды, кипятит воду не менее 5 минут; до раздачи кипяченую воду охлаждает до комнатной температуры непосредственно в емкости, где она кипятилась; смену воды в емкости для её раздачи проводит не реже, чем через 3 часа. Время смены кипяченой воды фиксирует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в графике.</w:t>
      </w:r>
    </w:p>
    <w:p w14:paraId="767F8B2D">
      <w:pPr>
        <w:pStyle w:val="8"/>
        <w:numPr>
          <w:ilvl w:val="1"/>
          <w:numId w:val="1"/>
        </w:numPr>
        <w:tabs>
          <w:tab w:val="left" w:pos="815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С целью исключения опасности загрязнения пищевой продукции токсичными химическими веществами не допускает ее хранение во время проведения мероприятий по дератизации, дезинфекции и дезинсекции в производственных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 пищеблока.</w:t>
      </w:r>
    </w:p>
    <w:p w14:paraId="57878C82">
      <w:pPr>
        <w:pStyle w:val="8"/>
        <w:numPr>
          <w:ilvl w:val="1"/>
          <w:numId w:val="1"/>
        </w:numPr>
        <w:tabs>
          <w:tab w:val="left" w:pos="728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В процессе работы соблюдает трудовую дисциплину и установленный в ДОУ режим дня, правила охраны труда, пожарной и электробезопасности, санитарно-гигиенические нормы и требования.</w:t>
      </w:r>
    </w:p>
    <w:p w14:paraId="14FAD2D0">
      <w:pPr>
        <w:pStyle w:val="8"/>
        <w:numPr>
          <w:ilvl w:val="1"/>
          <w:numId w:val="1"/>
        </w:numPr>
        <w:tabs>
          <w:tab w:val="left" w:pos="745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Соблюдает культуру и этику общения с персоналом дошкольного образовательного учреждения, воспитанниками и родителями (законными представителями), посетителями.</w:t>
      </w:r>
    </w:p>
    <w:p w14:paraId="30D83177">
      <w:pPr>
        <w:pStyle w:val="8"/>
        <w:numPr>
          <w:ilvl w:val="1"/>
          <w:numId w:val="1"/>
        </w:numPr>
        <w:tabs>
          <w:tab w:val="left" w:pos="827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труда, инструктажи по охране труда и пожарной безопасности.</w:t>
      </w:r>
    </w:p>
    <w:p w14:paraId="1732FA1F">
      <w:pPr>
        <w:pStyle w:val="8"/>
        <w:numPr>
          <w:ilvl w:val="1"/>
          <w:numId w:val="1"/>
        </w:numPr>
        <w:tabs>
          <w:tab w:val="left" w:pos="752"/>
        </w:tabs>
        <w:spacing w:before="1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Поддерживает надлежащий порядок на своем рабочем месте, бережно и аккуратно использует вверенное ему имущество.</w:t>
      </w:r>
    </w:p>
    <w:p w14:paraId="334F9F71">
      <w:pPr>
        <w:pStyle w:val="8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Повару на пищеблоке детского сада запрещается использовать неисправную мебель, неисправное технологическое и тепловое оборудование, электроприборы или оборудование с явными признаками повреждения, курить в помещениях и на территории детского сада.</w:t>
      </w:r>
    </w:p>
    <w:p w14:paraId="4D2A44D7">
      <w:pPr>
        <w:pStyle w:val="8"/>
        <w:numPr>
          <w:ilvl w:val="1"/>
          <w:numId w:val="1"/>
        </w:numPr>
        <w:tabs>
          <w:tab w:val="left" w:pos="812"/>
        </w:tabs>
        <w:spacing w:before="0" w:after="0" w:line="240" w:lineRule="auto"/>
        <w:ind w:left="165" w:right="129" w:firstLine="0"/>
        <w:jc w:val="both"/>
        <w:rPr>
          <w:sz w:val="24"/>
        </w:rPr>
      </w:pPr>
      <w:r>
        <w:rPr>
          <w:sz w:val="24"/>
        </w:rPr>
        <w:t xml:space="preserve">Обеспечивает сохранность подотчетного оборудования, кухонного инвентаря и </w:t>
      </w:r>
      <w:r>
        <w:rPr>
          <w:spacing w:val="-2"/>
          <w:sz w:val="24"/>
        </w:rPr>
        <w:t>продуктов.</w:t>
      </w:r>
    </w:p>
    <w:p w14:paraId="28C6DF1B">
      <w:pPr>
        <w:pStyle w:val="8"/>
        <w:numPr>
          <w:ilvl w:val="1"/>
          <w:numId w:val="1"/>
        </w:numPr>
        <w:tabs>
          <w:tab w:val="left" w:pos="723"/>
        </w:tabs>
        <w:spacing w:before="0" w:after="0" w:line="240" w:lineRule="auto"/>
        <w:ind w:left="165" w:right="77" w:firstLine="0"/>
        <w:jc w:val="both"/>
        <w:rPr>
          <w:sz w:val="24"/>
        </w:rPr>
      </w:pPr>
      <w:r>
        <w:rPr>
          <w:sz w:val="24"/>
        </w:rPr>
        <w:t>Информирует шеф-повара о несчастном случае, принимает меры по оказанию первой помощи пострадавшим, вызове скорой медицинской помощи.</w:t>
      </w:r>
    </w:p>
    <w:p w14:paraId="74D3D0EB">
      <w:pPr>
        <w:pStyle w:val="8"/>
        <w:numPr>
          <w:ilvl w:val="1"/>
          <w:numId w:val="1"/>
        </w:numPr>
        <w:tabs>
          <w:tab w:val="left" w:pos="717"/>
        </w:tabs>
        <w:spacing w:before="0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деятельности, своевременно проходит периодические медицинские осмотры.</w:t>
      </w:r>
    </w:p>
    <w:p w14:paraId="606DEE99">
      <w:pPr>
        <w:pStyle w:val="5"/>
        <w:spacing w:before="5"/>
        <w:ind w:left="0" w:firstLine="0"/>
        <w:jc w:val="left"/>
      </w:pPr>
    </w:p>
    <w:p w14:paraId="2FE6AFEB">
      <w:pPr>
        <w:pStyle w:val="2"/>
        <w:numPr>
          <w:ilvl w:val="0"/>
          <w:numId w:val="1"/>
        </w:numPr>
        <w:tabs>
          <w:tab w:val="left" w:pos="4711"/>
        </w:tabs>
        <w:spacing w:before="0" w:after="0" w:line="274" w:lineRule="exact"/>
        <w:ind w:left="4711" w:right="0" w:hanging="240"/>
        <w:jc w:val="both"/>
      </w:pPr>
      <w:r>
        <w:rPr>
          <w:spacing w:val="-2"/>
        </w:rPr>
        <w:t>Права</w:t>
      </w:r>
    </w:p>
    <w:p w14:paraId="6F62CD98">
      <w:pPr>
        <w:pStyle w:val="5"/>
        <w:spacing w:line="274" w:lineRule="exact"/>
        <w:ind w:left="165" w:firstLine="0"/>
      </w:pPr>
      <w:r>
        <w:rPr>
          <w:u w:val="single"/>
        </w:rPr>
        <w:t>Повар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14:paraId="230FD4C8">
      <w:pPr>
        <w:pStyle w:val="8"/>
        <w:numPr>
          <w:ilvl w:val="1"/>
          <w:numId w:val="1"/>
        </w:numPr>
        <w:tabs>
          <w:tab w:val="left" w:pos="585"/>
        </w:tabs>
        <w:spacing w:before="0" w:after="0" w:line="240" w:lineRule="auto"/>
        <w:ind w:left="585" w:right="0" w:hanging="420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недоброкачественные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блюд.</w:t>
      </w:r>
    </w:p>
    <w:p w14:paraId="772538BA">
      <w:pPr>
        <w:pStyle w:val="8"/>
        <w:numPr>
          <w:ilvl w:val="1"/>
          <w:numId w:val="1"/>
        </w:numPr>
        <w:tabs>
          <w:tab w:val="left" w:pos="693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Вносить свои предложения по улучшению организации питания в дошкольном образовательном учреждении и в частности по улучшению работы пищеблока (кухни).</w:t>
      </w:r>
    </w:p>
    <w:p w14:paraId="6E681DFA">
      <w:pPr>
        <w:pStyle w:val="8"/>
        <w:numPr>
          <w:ilvl w:val="1"/>
          <w:numId w:val="1"/>
        </w:numPr>
        <w:tabs>
          <w:tab w:val="left" w:pos="596"/>
        </w:tabs>
        <w:spacing w:before="1" w:after="0" w:line="240" w:lineRule="auto"/>
        <w:ind w:left="165" w:right="82" w:firstLine="0"/>
        <w:jc w:val="both"/>
        <w:rPr>
          <w:sz w:val="24"/>
        </w:rPr>
      </w:pPr>
      <w:r>
        <w:rPr>
          <w:sz w:val="24"/>
        </w:rPr>
        <w:t>Приостановить выполнение работ в случае выявления нарушений норм охраны труда и противопожарной безопасности, санитарно-гигиенических норм и правил.</w:t>
      </w:r>
    </w:p>
    <w:p w14:paraId="4B385EE6">
      <w:pPr>
        <w:pStyle w:val="8"/>
        <w:numPr>
          <w:ilvl w:val="1"/>
          <w:numId w:val="1"/>
        </w:numPr>
        <w:tabs>
          <w:tab w:val="left" w:pos="613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>Требовать от администрации детского сада адекватной замены поставщика продуктов при наличии обоснованных претензий.</w:t>
      </w:r>
    </w:p>
    <w:p w14:paraId="20B48171">
      <w:pPr>
        <w:pStyle w:val="8"/>
        <w:numPr>
          <w:ilvl w:val="1"/>
          <w:numId w:val="1"/>
        </w:numPr>
        <w:tabs>
          <w:tab w:val="left" w:pos="707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>На участие в управлении ДОУ в пределах своей компетенции и в порядке, установленном Уставом дошкольного образовательного учреждения.</w:t>
      </w:r>
    </w:p>
    <w:p w14:paraId="5280441F">
      <w:pPr>
        <w:pStyle w:val="8"/>
        <w:numPr>
          <w:ilvl w:val="1"/>
          <w:numId w:val="1"/>
        </w:numPr>
        <w:tabs>
          <w:tab w:val="left" w:pos="659"/>
        </w:tabs>
        <w:spacing w:before="0" w:after="0" w:line="240" w:lineRule="auto"/>
        <w:ind w:left="165" w:right="68" w:firstLine="0"/>
        <w:jc w:val="both"/>
        <w:rPr>
          <w:sz w:val="24"/>
        </w:rPr>
      </w:pPr>
      <w:r>
        <w:rPr>
          <w:sz w:val="24"/>
        </w:rPr>
        <w:t>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дошкольного образовательного учреждения.</w:t>
      </w:r>
    </w:p>
    <w:p w14:paraId="177BAF28">
      <w:pPr>
        <w:pStyle w:val="8"/>
        <w:numPr>
          <w:ilvl w:val="1"/>
          <w:numId w:val="1"/>
        </w:numPr>
        <w:tabs>
          <w:tab w:val="left" w:pos="651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Участвовать в обсуждении проектов решений, касающихся организации питания в дошкольном образовательном учреждении.</w:t>
      </w:r>
    </w:p>
    <w:p w14:paraId="321037EF">
      <w:pPr>
        <w:pStyle w:val="8"/>
        <w:numPr>
          <w:ilvl w:val="1"/>
          <w:numId w:val="1"/>
        </w:numPr>
        <w:tabs>
          <w:tab w:val="left" w:pos="606"/>
        </w:tabs>
        <w:spacing w:before="0" w:after="0" w:line="240" w:lineRule="auto"/>
        <w:ind w:left="165" w:right="68" w:firstLine="0"/>
        <w:jc w:val="both"/>
        <w:rPr>
          <w:sz w:val="24"/>
        </w:rPr>
      </w:pPr>
      <w:r>
        <w:rPr>
          <w:sz w:val="24"/>
        </w:rPr>
        <w:t>На получение от работников дошкольного образовательного учреждения информации, необходимой для осуществления своей профессиональной деятельности.</w:t>
      </w:r>
    </w:p>
    <w:p w14:paraId="161F3933">
      <w:pPr>
        <w:pStyle w:val="8"/>
        <w:spacing w:after="0" w:line="240" w:lineRule="auto"/>
        <w:jc w:val="both"/>
        <w:rPr>
          <w:sz w:val="24"/>
        </w:rPr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79BB8666">
      <w:pPr>
        <w:pStyle w:val="8"/>
        <w:numPr>
          <w:ilvl w:val="1"/>
          <w:numId w:val="1"/>
        </w:numPr>
        <w:tabs>
          <w:tab w:val="left" w:pos="601"/>
        </w:tabs>
        <w:spacing w:before="66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На моральное и материальное поощрение, а также на защиту собственных интересов и интересов сотрудников дошкольного образовательного учреждения.</w:t>
      </w:r>
    </w:p>
    <w:p w14:paraId="363FC918">
      <w:pPr>
        <w:pStyle w:val="8"/>
        <w:numPr>
          <w:ilvl w:val="1"/>
          <w:numId w:val="1"/>
        </w:numPr>
        <w:tabs>
          <w:tab w:val="left" w:pos="774"/>
        </w:tabs>
        <w:spacing w:before="0" w:after="0" w:line="240" w:lineRule="auto"/>
        <w:ind w:left="165" w:right="68" w:firstLine="0"/>
        <w:jc w:val="both"/>
        <w:rPr>
          <w:sz w:val="24"/>
        </w:rPr>
      </w:pPr>
      <w:r>
        <w:rPr>
          <w:sz w:val="24"/>
        </w:rPr>
        <w:t>Знакомиться с проектами решений администрации дошкольного образовательного учреждения, касающимися его рабочей деятельности, с жалобами и другими документами, содержащими оценку его работы, давать по ним объяснения.</w:t>
      </w:r>
    </w:p>
    <w:p w14:paraId="7D03F8CF">
      <w:pPr>
        <w:pStyle w:val="8"/>
        <w:numPr>
          <w:ilvl w:val="1"/>
          <w:numId w:val="1"/>
        </w:numPr>
        <w:tabs>
          <w:tab w:val="left" w:pos="738"/>
        </w:tabs>
        <w:spacing w:before="1" w:after="0" w:line="240" w:lineRule="auto"/>
        <w:ind w:left="165" w:right="66" w:firstLine="0"/>
        <w:jc w:val="both"/>
        <w:rPr>
          <w:sz w:val="24"/>
        </w:rPr>
      </w:pPr>
      <w:r>
        <w:rPr>
          <w:sz w:val="24"/>
        </w:rPr>
        <w:t>На защиту профессиональной чести и достоинства, неразглашение дисциплинарного (служебного) расследования, исключая случаи предусмотренные законом.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14:paraId="68C6B3EE">
      <w:pPr>
        <w:pStyle w:val="8"/>
        <w:numPr>
          <w:ilvl w:val="1"/>
          <w:numId w:val="1"/>
        </w:numPr>
        <w:tabs>
          <w:tab w:val="left" w:pos="791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Повар ДОУ имеет все права, предусмотренные Трудовым кодексом Российской Федерации, Уставом, Коллективным договором, Правилами внутреннего трудового распорядка и другими локальными актами дошкольного образовательного учреждения, а также право на социальные гарантии.</w:t>
      </w:r>
    </w:p>
    <w:p w14:paraId="074763E3">
      <w:pPr>
        <w:pStyle w:val="8"/>
        <w:numPr>
          <w:ilvl w:val="1"/>
          <w:numId w:val="1"/>
        </w:numPr>
        <w:tabs>
          <w:tab w:val="left" w:pos="705"/>
        </w:tabs>
        <w:spacing w:before="0" w:after="0" w:line="240" w:lineRule="auto"/>
        <w:ind w:left="705" w:right="0" w:hanging="54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квалификацию.</w:t>
      </w:r>
    </w:p>
    <w:p w14:paraId="265BCAB9">
      <w:pPr>
        <w:pStyle w:val="5"/>
        <w:spacing w:before="5"/>
        <w:ind w:left="0" w:firstLine="0"/>
        <w:jc w:val="left"/>
      </w:pPr>
    </w:p>
    <w:p w14:paraId="5D07D937">
      <w:pPr>
        <w:pStyle w:val="2"/>
        <w:numPr>
          <w:ilvl w:val="0"/>
          <w:numId w:val="1"/>
        </w:numPr>
        <w:tabs>
          <w:tab w:val="left" w:pos="4121"/>
        </w:tabs>
        <w:spacing w:before="0" w:after="0" w:line="274" w:lineRule="exact"/>
        <w:ind w:left="4121" w:right="0" w:hanging="240"/>
        <w:jc w:val="left"/>
      </w:pPr>
      <w:r>
        <w:rPr>
          <w:spacing w:val="-2"/>
        </w:rPr>
        <w:t>Ответственность</w:t>
      </w:r>
    </w:p>
    <w:p w14:paraId="72202DDD">
      <w:pPr>
        <w:pStyle w:val="8"/>
        <w:numPr>
          <w:ilvl w:val="1"/>
          <w:numId w:val="1"/>
        </w:numPr>
        <w:tabs>
          <w:tab w:val="left" w:pos="585"/>
        </w:tabs>
        <w:spacing w:before="0" w:after="0" w:line="274" w:lineRule="exact"/>
        <w:ind w:left="585" w:right="0" w:hanging="420"/>
        <w:jc w:val="left"/>
        <w:rPr>
          <w:sz w:val="24"/>
        </w:rPr>
      </w:pPr>
      <w:r>
        <w:rPr>
          <w:sz w:val="24"/>
          <w:u w:val="single"/>
        </w:rPr>
        <w:t>Повар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персональную</w:t>
      </w:r>
      <w:r>
        <w:rPr>
          <w:spacing w:val="-2"/>
          <w:sz w:val="24"/>
          <w:u w:val="single"/>
        </w:rPr>
        <w:t xml:space="preserve"> ответственность:</w:t>
      </w:r>
    </w:p>
    <w:p w14:paraId="1F8EE00C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69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меню,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дошкольном образовательном учреждении;</w:t>
      </w:r>
    </w:p>
    <w:p w14:paraId="723608B3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81" w:hanging="360"/>
        <w:jc w:val="left"/>
        <w:rPr>
          <w:sz w:val="24"/>
        </w:rPr>
      </w:pPr>
      <w:r>
        <w:rPr>
          <w:sz w:val="24"/>
        </w:rPr>
        <w:t>за соблюдение технологии приготовления блюд и своевременную выдачу питания согласно графику выдачи с соблюдением нормы готовых блюд;</w:t>
      </w:r>
    </w:p>
    <w:p w14:paraId="65E452EC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выдачи;</w:t>
      </w:r>
    </w:p>
    <w:p w14:paraId="7B54F6B7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0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14:paraId="0638CFD0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79" w:hanging="36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неоказание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пострадавшему,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 скрытие от администрации детского сада несчастного случая;</w:t>
      </w:r>
    </w:p>
    <w:p w14:paraId="3A069C2A">
      <w:pPr>
        <w:pStyle w:val="8"/>
        <w:numPr>
          <w:ilvl w:val="0"/>
          <w:numId w:val="9"/>
        </w:numPr>
        <w:tabs>
          <w:tab w:val="left" w:pos="1065"/>
        </w:tabs>
        <w:spacing w:before="0" w:after="0" w:line="240" w:lineRule="auto"/>
        <w:ind w:left="1065" w:right="83" w:hanging="360"/>
        <w:jc w:val="left"/>
        <w:rPr>
          <w:sz w:val="24"/>
        </w:rPr>
      </w:pPr>
      <w:r>
        <w:rPr>
          <w:sz w:val="24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14:paraId="6FD3B123">
      <w:pPr>
        <w:pStyle w:val="8"/>
        <w:numPr>
          <w:ilvl w:val="1"/>
          <w:numId w:val="1"/>
        </w:numPr>
        <w:tabs>
          <w:tab w:val="left" w:pos="608"/>
        </w:tabs>
        <w:spacing w:before="1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 xml:space="preserve">За нарушение или ненадлежащее исполнение Устава и Правил внутреннего трудового распорядка, </w:t>
      </w:r>
      <w:r>
        <w:fldChar w:fldCharType="begin"/>
      </w:r>
      <w:r>
        <w:instrText xml:space="preserve"> HYPERLINK "https://ohrana-tryda.com/node/2100" \h </w:instrText>
      </w:r>
      <w:r>
        <w:fldChar w:fldCharType="separate"/>
      </w:r>
      <w:r>
        <w:rPr>
          <w:sz w:val="24"/>
        </w:rPr>
        <w:t>должностной инструкции повара ДОУ,</w:t>
      </w:r>
      <w:r>
        <w:rPr>
          <w:sz w:val="24"/>
        </w:rPr>
        <w:fldChar w:fldCharType="end"/>
      </w:r>
      <w:r>
        <w:rPr>
          <w:sz w:val="24"/>
        </w:rPr>
        <w:t xml:space="preserve"> законных требований заведующего детским садом и иных локальных нормативных актов, повар несет дисциплинарную ответственность в порядке, определенным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14:paraId="0D7E03EA">
      <w:pPr>
        <w:pStyle w:val="8"/>
        <w:numPr>
          <w:ilvl w:val="1"/>
          <w:numId w:val="1"/>
        </w:numPr>
        <w:tabs>
          <w:tab w:val="left" w:pos="59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повар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14:paraId="71D12036">
      <w:pPr>
        <w:pStyle w:val="8"/>
        <w:numPr>
          <w:ilvl w:val="1"/>
          <w:numId w:val="1"/>
        </w:numPr>
        <w:tabs>
          <w:tab w:val="left" w:pos="735"/>
        </w:tabs>
        <w:spacing w:before="0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За невыполнение требований охраны труда, несоблюдения правил пожарной безопасности, санитарно-гигиенических правил и норм повар несет ответственность в пределах определенных административным законодательством Российской Федерации.</w:t>
      </w:r>
    </w:p>
    <w:p w14:paraId="2D14A7A0">
      <w:pPr>
        <w:pStyle w:val="8"/>
        <w:numPr>
          <w:ilvl w:val="1"/>
          <w:numId w:val="1"/>
        </w:numPr>
        <w:tabs>
          <w:tab w:val="left" w:pos="702"/>
        </w:tabs>
        <w:spacing w:before="1" w:after="0" w:line="240" w:lineRule="auto"/>
        <w:ind w:left="165" w:right="72" w:firstLine="0"/>
        <w:jc w:val="both"/>
        <w:rPr>
          <w:sz w:val="24"/>
        </w:rPr>
      </w:pPr>
      <w:r>
        <w:rPr>
          <w:sz w:val="24"/>
        </w:rPr>
        <w:t>За умышленное причинение ДОУ или участникам образовательных отношений материального ущерба в связи с исполнением (неисполнением) своих должностных обязанностей повар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14:paraId="34E09CBB">
      <w:pPr>
        <w:pStyle w:val="8"/>
        <w:numPr>
          <w:ilvl w:val="1"/>
          <w:numId w:val="1"/>
        </w:numPr>
        <w:tabs>
          <w:tab w:val="left" w:pos="611"/>
        </w:tabs>
        <w:spacing w:before="0" w:after="0" w:line="240" w:lineRule="auto"/>
        <w:ind w:left="165" w:right="73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профессиональной деятельности повар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14:paraId="5AC32A54">
      <w:pPr>
        <w:pStyle w:val="5"/>
        <w:spacing w:before="5"/>
        <w:ind w:left="0" w:firstLine="0"/>
        <w:jc w:val="left"/>
      </w:pPr>
    </w:p>
    <w:p w14:paraId="15C7D8F8">
      <w:pPr>
        <w:pStyle w:val="2"/>
        <w:numPr>
          <w:ilvl w:val="0"/>
          <w:numId w:val="1"/>
        </w:numPr>
        <w:tabs>
          <w:tab w:val="left" w:pos="325"/>
        </w:tabs>
        <w:spacing w:before="0" w:after="0" w:line="274" w:lineRule="exact"/>
        <w:ind w:left="325" w:right="0" w:hanging="240"/>
        <w:jc w:val="center"/>
      </w:pP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14:paraId="38A99ED2">
      <w:pPr>
        <w:pStyle w:val="5"/>
        <w:spacing w:line="274" w:lineRule="exact"/>
        <w:ind w:left="0" w:right="4168" w:firstLine="0"/>
        <w:jc w:val="center"/>
      </w:pPr>
      <w:r>
        <w:rPr>
          <w:u w:val="single"/>
        </w:rPr>
        <w:t>Повар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учреждения:</w:t>
      </w:r>
    </w:p>
    <w:p w14:paraId="43D4D2E0">
      <w:pPr>
        <w:pStyle w:val="5"/>
        <w:spacing w:after="0" w:line="274" w:lineRule="exact"/>
        <w:jc w:val="center"/>
        <w:sectPr>
          <w:pgSz w:w="11910" w:h="16840"/>
          <w:pgMar w:top="1040" w:right="850" w:bottom="280" w:left="1275" w:header="720" w:footer="720" w:gutter="0"/>
          <w:cols w:space="720" w:num="1"/>
        </w:sectPr>
      </w:pPr>
    </w:p>
    <w:p w14:paraId="545E9E51">
      <w:pPr>
        <w:pStyle w:val="8"/>
        <w:numPr>
          <w:ilvl w:val="1"/>
          <w:numId w:val="1"/>
        </w:numPr>
        <w:tabs>
          <w:tab w:val="left" w:pos="599"/>
        </w:tabs>
        <w:spacing w:before="66" w:after="0" w:line="240" w:lineRule="auto"/>
        <w:ind w:left="165" w:right="78" w:firstLine="0"/>
        <w:jc w:val="both"/>
        <w:rPr>
          <w:sz w:val="24"/>
        </w:rPr>
      </w:pPr>
      <w:r>
        <w:rPr>
          <w:sz w:val="24"/>
        </w:rPr>
        <w:t xml:space="preserve">Работает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</w:t>
      </w:r>
      <w:r>
        <w:rPr>
          <w:spacing w:val="-2"/>
          <w:sz w:val="24"/>
        </w:rPr>
        <w:t>учреждением.</w:t>
      </w:r>
    </w:p>
    <w:p w14:paraId="427E58A6">
      <w:pPr>
        <w:pStyle w:val="8"/>
        <w:numPr>
          <w:ilvl w:val="1"/>
          <w:numId w:val="1"/>
        </w:numPr>
        <w:tabs>
          <w:tab w:val="left" w:pos="597"/>
        </w:tabs>
        <w:spacing w:before="1" w:after="0" w:line="240" w:lineRule="auto"/>
        <w:ind w:left="165" w:right="71" w:firstLine="0"/>
        <w:jc w:val="both"/>
        <w:rPr>
          <w:sz w:val="24"/>
        </w:rPr>
      </w:pPr>
      <w:r>
        <w:rPr>
          <w:sz w:val="24"/>
        </w:rPr>
        <w:t>Взаимодействует в своей деятельности с медицинской сестрой, завхозом, шеф-поваром (заведующим производством) и кухонными работниками.</w:t>
      </w:r>
    </w:p>
    <w:p w14:paraId="324C82E8">
      <w:pPr>
        <w:pStyle w:val="8"/>
        <w:numPr>
          <w:ilvl w:val="1"/>
          <w:numId w:val="1"/>
        </w:numPr>
        <w:tabs>
          <w:tab w:val="left" w:pos="639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Получает от заведующего ДОУ, шеф-повара, медицинского работника информацию нормативно-правового, организационного и хозяйственного характера, знакомится под роспись с соответствующими документами.</w:t>
      </w:r>
    </w:p>
    <w:p w14:paraId="6709589A">
      <w:pPr>
        <w:pStyle w:val="8"/>
        <w:numPr>
          <w:ilvl w:val="1"/>
          <w:numId w:val="1"/>
        </w:numPr>
        <w:tabs>
          <w:tab w:val="left" w:pos="618"/>
        </w:tabs>
        <w:spacing w:before="0" w:after="0" w:line="240" w:lineRule="auto"/>
        <w:ind w:left="165" w:right="74" w:firstLine="0"/>
        <w:jc w:val="both"/>
        <w:rPr>
          <w:sz w:val="24"/>
        </w:rPr>
      </w:pPr>
      <w:r>
        <w:rPr>
          <w:sz w:val="24"/>
        </w:rPr>
        <w:t xml:space="preserve">Постоянно обменивается информацией по вопросам, входящим в его компетенцию, с педагогическими работниками дошкольного образовательного учреждения, заместителем заведующего по административно-хозяйственной работе (завхозом), медицинским </w:t>
      </w:r>
      <w:r>
        <w:rPr>
          <w:spacing w:val="-2"/>
          <w:sz w:val="24"/>
        </w:rPr>
        <w:t>работником.</w:t>
      </w:r>
    </w:p>
    <w:p w14:paraId="2EE1ACB3">
      <w:pPr>
        <w:pStyle w:val="8"/>
        <w:numPr>
          <w:ilvl w:val="1"/>
          <w:numId w:val="1"/>
        </w:numPr>
        <w:tabs>
          <w:tab w:val="left" w:pos="716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Информирует заместителя директора по административно-хозяйственной работе (завхоза), шеф-повара обо всех недостатках в организации условий его деятельности, соответствии рабочего места нормам охраны труда и пожарной безопасности. Вносит свои предложения по устранению недостатков, по оптимизации работы повара.</w:t>
      </w:r>
    </w:p>
    <w:p w14:paraId="74272C08">
      <w:pPr>
        <w:pStyle w:val="8"/>
        <w:numPr>
          <w:ilvl w:val="1"/>
          <w:numId w:val="1"/>
        </w:numPr>
        <w:tabs>
          <w:tab w:val="left" w:pos="651"/>
        </w:tabs>
        <w:spacing w:before="0" w:after="0" w:line="240" w:lineRule="auto"/>
        <w:ind w:left="165" w:right="80" w:firstLine="0"/>
        <w:jc w:val="both"/>
        <w:rPr>
          <w:sz w:val="24"/>
        </w:rPr>
      </w:pPr>
      <w:r>
        <w:rPr>
          <w:sz w:val="24"/>
        </w:rPr>
        <w:t>Сообщает обо всех случаях заболеваний кишечными инфекциями у членов семьи, проживающих совместно, медицинскому работнику детского сада.</w:t>
      </w:r>
    </w:p>
    <w:p w14:paraId="1BC8EB33">
      <w:pPr>
        <w:pStyle w:val="8"/>
        <w:numPr>
          <w:ilvl w:val="1"/>
          <w:numId w:val="1"/>
        </w:numPr>
        <w:tabs>
          <w:tab w:val="left" w:pos="681"/>
        </w:tabs>
        <w:spacing w:before="0" w:after="0" w:line="240" w:lineRule="auto"/>
        <w:ind w:left="165" w:right="69" w:firstLine="0"/>
        <w:jc w:val="both"/>
        <w:rPr>
          <w:sz w:val="24"/>
        </w:rPr>
      </w:pPr>
      <w:r>
        <w:rPr>
          <w:sz w:val="24"/>
        </w:rPr>
        <w:t>Информирует шеф-повара о несчастном случае, факте возникновения групповых инфекционных и неинфекционных заболеваний, об аварийных ситуациях в работе систем электроснабжения и теплоснабжения, водоснабжения и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отравлений.</w:t>
      </w:r>
    </w:p>
    <w:p w14:paraId="5E4C2AAB">
      <w:pPr>
        <w:pStyle w:val="5"/>
        <w:spacing w:before="5"/>
        <w:ind w:left="0" w:firstLine="0"/>
        <w:jc w:val="left"/>
      </w:pPr>
    </w:p>
    <w:p w14:paraId="3DCDDA33">
      <w:pPr>
        <w:pStyle w:val="2"/>
        <w:numPr>
          <w:ilvl w:val="0"/>
          <w:numId w:val="1"/>
        </w:numPr>
        <w:tabs>
          <w:tab w:val="left" w:pos="3478"/>
        </w:tabs>
        <w:spacing w:before="0" w:after="0" w:line="274" w:lineRule="exact"/>
        <w:ind w:left="3478" w:right="0" w:hanging="24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469DAC2D">
      <w:pPr>
        <w:pStyle w:val="8"/>
        <w:numPr>
          <w:ilvl w:val="1"/>
          <w:numId w:val="1"/>
        </w:numPr>
        <w:tabs>
          <w:tab w:val="left" w:pos="620"/>
        </w:tabs>
        <w:spacing w:before="0" w:after="0" w:line="240" w:lineRule="auto"/>
        <w:ind w:left="165" w:right="79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14:paraId="369BA53A">
      <w:pPr>
        <w:pStyle w:val="8"/>
        <w:numPr>
          <w:ilvl w:val="1"/>
          <w:numId w:val="1"/>
        </w:numPr>
        <w:tabs>
          <w:tab w:val="left" w:pos="671"/>
        </w:tabs>
        <w:spacing w:before="0" w:after="0" w:line="240" w:lineRule="auto"/>
        <w:ind w:left="165" w:right="70" w:firstLine="0"/>
        <w:jc w:val="both"/>
        <w:rPr>
          <w:sz w:val="24"/>
        </w:rPr>
      </w:pPr>
      <w:r>
        <w:rPr>
          <w:sz w:val="24"/>
        </w:rPr>
        <w:t xml:space="preserve">Один экземпляр должностной инструкции находится у работодателя, второй – у </w:t>
      </w:r>
      <w:r>
        <w:rPr>
          <w:spacing w:val="-2"/>
          <w:sz w:val="24"/>
        </w:rPr>
        <w:t>сотрудника.</w:t>
      </w:r>
    </w:p>
    <w:p w14:paraId="7A6E9949">
      <w:pPr>
        <w:pStyle w:val="8"/>
        <w:numPr>
          <w:ilvl w:val="1"/>
          <w:numId w:val="1"/>
        </w:numPr>
        <w:tabs>
          <w:tab w:val="left" w:pos="623"/>
        </w:tabs>
        <w:spacing w:before="0" w:after="0" w:line="240" w:lineRule="auto"/>
        <w:ind w:left="165" w:right="75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4239BA3C">
      <w:pPr>
        <w:pStyle w:val="5"/>
        <w:ind w:left="0" w:firstLine="0"/>
        <w:jc w:val="left"/>
      </w:pPr>
    </w:p>
    <w:p w14:paraId="70506ABC">
      <w:pPr>
        <w:pStyle w:val="5"/>
        <w:spacing w:before="44"/>
        <w:ind w:left="0" w:firstLine="0"/>
        <w:jc w:val="left"/>
      </w:pPr>
    </w:p>
    <w:p w14:paraId="3A6B7333">
      <w:pPr>
        <w:tabs>
          <w:tab w:val="left" w:pos="4718"/>
          <w:tab w:val="left" w:pos="6334"/>
          <w:tab w:val="left" w:pos="9045"/>
        </w:tabs>
        <w:spacing w:before="0"/>
        <w:ind w:left="165" w:right="0" w:firstLine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drawing>
          <wp:inline distT="0" distB="0" distL="114300" distR="114300">
            <wp:extent cx="6207760" cy="1075690"/>
            <wp:effectExtent l="0" t="0" r="10160" b="6350"/>
            <wp:docPr id="7" name="Изображение 7" descr="1 0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1 003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040" w:right="850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49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5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65" w:hanging="6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06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88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A52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325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5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4051" w:right="1712" w:hanging="124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65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5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2025-03-24T20:40:00Z</dcterms:created>
  <dc:creator>Пользователь</dc:creator>
  <cp:lastModifiedBy>Admin</cp:lastModifiedBy>
  <dcterms:modified xsi:type="dcterms:W3CDTF">2025-03-24T20:59:55Z</dcterms:modified>
  <dc:title>ДОЛЖНОСТНАЯ ИНСТРУКЦИЯ ДЛЯ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32C459EB62514129B6BF267304CDD1DA_12</vt:lpwstr>
  </property>
</Properties>
</file>