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2E58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drawing>
          <wp:inline distT="0" distB="0" distL="114300" distR="114300">
            <wp:extent cx="6282055" cy="8740775"/>
            <wp:effectExtent l="0" t="0" r="12065" b="6985"/>
            <wp:docPr id="6" name="Изображение 6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874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3E3C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</w:p>
    <w:p w14:paraId="49EE56D3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</w:p>
    <w:p w14:paraId="1E2631D0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</w:p>
    <w:p w14:paraId="028F4AB4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</w:p>
    <w:p w14:paraId="27D848F2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</w:p>
    <w:p w14:paraId="4AC1FE94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</w:p>
    <w:p w14:paraId="1E4208AC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</w:p>
    <w:p w14:paraId="075DD5C7">
      <w:pPr>
        <w:pStyle w:val="8"/>
        <w:numPr>
          <w:ilvl w:val="0"/>
          <w:numId w:val="0"/>
        </w:numPr>
        <w:tabs>
          <w:tab w:val="left" w:pos="565"/>
        </w:tabs>
        <w:spacing w:before="73" w:after="0" w:line="240" w:lineRule="auto"/>
        <w:ind w:left="23" w:leftChars="0" w:right="75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1.7. </w:t>
      </w:r>
      <w:r>
        <w:rPr>
          <w:sz w:val="24"/>
        </w:rPr>
        <w:t>Сотрудник осуществляет трудовую деятельность в ДОУ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и Правилам внутреннего трудового распорядка дошкольного образовательного учреждения, должностной инструкции, трудовому договору.</w:t>
      </w:r>
    </w:p>
    <w:p w14:paraId="7395FA75">
      <w:pPr>
        <w:pStyle w:val="8"/>
        <w:numPr>
          <w:ilvl w:val="0"/>
          <w:numId w:val="0"/>
        </w:numPr>
        <w:tabs>
          <w:tab w:val="left" w:pos="443"/>
        </w:tabs>
        <w:spacing w:before="1" w:after="0" w:line="240" w:lineRule="auto"/>
        <w:ind w:left="23" w:leftChars="0" w:right="0" w:rightChars="0"/>
        <w:jc w:val="both"/>
        <w:rPr>
          <w:sz w:val="24"/>
        </w:rPr>
      </w:pPr>
      <w:r>
        <w:rPr>
          <w:rFonts w:hint="default"/>
          <w:sz w:val="24"/>
          <w:u w:val="single"/>
          <w:lang w:val="ru-RU"/>
        </w:rPr>
        <w:t xml:space="preserve">1.8. </w:t>
      </w: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14:paraId="1BECB2BB">
      <w:pPr>
        <w:pStyle w:val="8"/>
        <w:numPr>
          <w:ilvl w:val="0"/>
          <w:numId w:val="1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14:paraId="380FD34A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Министерством просвещения РФ № 373 от 31.07.2020г;</w:t>
      </w:r>
    </w:p>
    <w:p w14:paraId="41CB8964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75" w:hanging="36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5EAED2B">
      <w:pPr>
        <w:pStyle w:val="8"/>
        <w:numPr>
          <w:ilvl w:val="0"/>
          <w:numId w:val="1"/>
        </w:numPr>
        <w:tabs>
          <w:tab w:val="left" w:pos="923"/>
          <w:tab w:val="left" w:pos="2619"/>
          <w:tab w:val="left" w:pos="4693"/>
          <w:tab w:val="left" w:pos="6756"/>
          <w:tab w:val="left" w:pos="8203"/>
        </w:tabs>
        <w:spacing w:before="0" w:after="0" w:line="240" w:lineRule="auto"/>
        <w:ind w:left="923" w:right="73" w:hanging="360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>дошкольного образования;</w:t>
      </w:r>
    </w:p>
    <w:p w14:paraId="1D530C1A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71" w:hanging="36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образования;</w:t>
      </w:r>
    </w:p>
    <w:p w14:paraId="319AB6D3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14:paraId="70909136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14:paraId="2D80255E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садом;</w:t>
      </w:r>
    </w:p>
    <w:p w14:paraId="5E0CA238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электробезопасности;</w:t>
      </w:r>
    </w:p>
    <w:p w14:paraId="6C531EB3">
      <w:pPr>
        <w:pStyle w:val="8"/>
        <w:numPr>
          <w:ilvl w:val="0"/>
          <w:numId w:val="1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воспитателя.</w:t>
      </w:r>
    </w:p>
    <w:p w14:paraId="1DDBD4AA">
      <w:pPr>
        <w:pStyle w:val="8"/>
        <w:numPr>
          <w:ilvl w:val="0"/>
          <w:numId w:val="0"/>
        </w:numPr>
        <w:tabs>
          <w:tab w:val="left" w:pos="443"/>
        </w:tabs>
        <w:spacing w:before="0" w:after="0" w:line="240" w:lineRule="auto"/>
        <w:ind w:left="23" w:leftChars="0" w:right="0" w:rightChars="0"/>
        <w:jc w:val="left"/>
        <w:rPr>
          <w:sz w:val="24"/>
        </w:rPr>
      </w:pPr>
      <w:r>
        <w:rPr>
          <w:rFonts w:hint="default"/>
          <w:sz w:val="24"/>
          <w:u w:val="single"/>
          <w:lang w:val="ru-RU"/>
        </w:rPr>
        <w:t xml:space="preserve">1.9. </w:t>
      </w:r>
      <w:r>
        <w:rPr>
          <w:sz w:val="24"/>
          <w:u w:val="single"/>
        </w:rPr>
        <w:t>Воспитатель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68EA70F9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Федерации;</w:t>
      </w:r>
    </w:p>
    <w:p w14:paraId="580403FB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нормативные документы по вопросам обучения и воспитания детей в дошкольных образовательных учреждениях;</w:t>
      </w:r>
    </w:p>
    <w:p w14:paraId="7C071439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основные положения Федерального государственного образовательного стандарта дошкольного образования;</w:t>
      </w:r>
    </w:p>
    <w:p w14:paraId="5258E882">
      <w:pPr>
        <w:pStyle w:val="8"/>
        <w:numPr>
          <w:ilvl w:val="0"/>
          <w:numId w:val="2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ребенка;</w:t>
      </w:r>
    </w:p>
    <w:p w14:paraId="60B2FF3C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2B3FD09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8" w:hanging="360"/>
        <w:jc w:val="both"/>
        <w:rPr>
          <w:sz w:val="24"/>
        </w:rPr>
      </w:pPr>
      <w:r>
        <w:rPr>
          <w:sz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05478108">
      <w:pPr>
        <w:pStyle w:val="8"/>
        <w:numPr>
          <w:ilvl w:val="0"/>
          <w:numId w:val="2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психодидактики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B67A175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7" w:hanging="360"/>
        <w:jc w:val="both"/>
        <w:rPr>
          <w:sz w:val="24"/>
        </w:rPr>
      </w:pPr>
      <w:r>
        <w:rPr>
          <w:sz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52721952">
      <w:pPr>
        <w:pStyle w:val="8"/>
        <w:numPr>
          <w:ilvl w:val="0"/>
          <w:numId w:val="2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детей;</w:t>
      </w:r>
    </w:p>
    <w:p w14:paraId="7CF35B3E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дошкольной образовательной организации (экскурсий, походов и т.п.);</w:t>
      </w:r>
    </w:p>
    <w:p w14:paraId="3CD32C7D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 xml:space="preserve">педагогические закономерности организации образовательной и воспитательной </w:t>
      </w:r>
      <w:r>
        <w:rPr>
          <w:spacing w:val="-2"/>
          <w:sz w:val="24"/>
        </w:rPr>
        <w:t>деятельности;</w:t>
      </w:r>
    </w:p>
    <w:p w14:paraId="1F9E0358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66673095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14:paraId="2F00BA0B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14:paraId="6FC92DC6">
      <w:pPr>
        <w:pStyle w:val="8"/>
        <w:numPr>
          <w:ilvl w:val="0"/>
          <w:numId w:val="2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4E45723A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 w14:paraId="561A10C1">
      <w:pPr>
        <w:pStyle w:val="8"/>
        <w:numPr>
          <w:ilvl w:val="0"/>
          <w:numId w:val="2"/>
        </w:numPr>
        <w:tabs>
          <w:tab w:val="left" w:pos="923"/>
        </w:tabs>
        <w:spacing w:before="73" w:after="0" w:line="240" w:lineRule="auto"/>
        <w:ind w:left="923" w:right="82" w:hanging="360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раннего и дошкольного возраста;</w:t>
      </w:r>
    </w:p>
    <w:p w14:paraId="78FF3554">
      <w:pPr>
        <w:pStyle w:val="8"/>
        <w:numPr>
          <w:ilvl w:val="0"/>
          <w:numId w:val="2"/>
        </w:numPr>
        <w:tabs>
          <w:tab w:val="left" w:pos="923"/>
        </w:tabs>
        <w:spacing w:before="1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14:paraId="4886F498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4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подходы: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культурно-исторический,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личностный;</w:t>
      </w:r>
    </w:p>
    <w:p w14:paraId="2DD3451D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7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воспитания;</w:t>
      </w:r>
    </w:p>
    <w:p w14:paraId="1E0374E5">
      <w:pPr>
        <w:pStyle w:val="8"/>
        <w:numPr>
          <w:ilvl w:val="0"/>
          <w:numId w:val="2"/>
        </w:numPr>
        <w:tabs>
          <w:tab w:val="left" w:pos="923"/>
          <w:tab w:val="left" w:pos="2439"/>
          <w:tab w:val="left" w:pos="3933"/>
          <w:tab w:val="left" w:pos="4285"/>
          <w:tab w:val="left" w:pos="5412"/>
          <w:tab w:val="left" w:pos="6439"/>
          <w:tab w:val="left" w:pos="8132"/>
          <w:tab w:val="left" w:pos="8468"/>
          <w:tab w:val="left" w:pos="9432"/>
        </w:tabs>
        <w:spacing w:before="0" w:after="0" w:line="240" w:lineRule="auto"/>
        <w:ind w:left="923" w:right="76" w:hanging="360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>деятельностей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раннем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дошкольном возрасте;</w:t>
      </w:r>
    </w:p>
    <w:p w14:paraId="3A191E56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8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раннего и дошкольного возраста;</w:t>
      </w:r>
    </w:p>
    <w:p w14:paraId="34035ECA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B20F543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ребенка;</w:t>
      </w:r>
    </w:p>
    <w:p w14:paraId="2EED9D83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065F3E20">
      <w:pPr>
        <w:pStyle w:val="8"/>
        <w:numPr>
          <w:ilvl w:val="0"/>
          <w:numId w:val="2"/>
        </w:numPr>
        <w:tabs>
          <w:tab w:val="left" w:pos="923"/>
          <w:tab w:val="left" w:pos="2621"/>
          <w:tab w:val="left" w:pos="4156"/>
          <w:tab w:val="left" w:pos="5302"/>
          <w:tab w:val="left" w:pos="7262"/>
          <w:tab w:val="left" w:pos="8363"/>
        </w:tabs>
        <w:spacing w:before="0" w:after="0" w:line="240" w:lineRule="auto"/>
        <w:ind w:left="923" w:right="78" w:hanging="360"/>
        <w:jc w:val="left"/>
        <w:rPr>
          <w:sz w:val="24"/>
        </w:rPr>
      </w:pPr>
      <w:r>
        <w:rPr>
          <w:spacing w:val="-2"/>
          <w:sz w:val="24"/>
        </w:rPr>
        <w:t>приоритетные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Федерации;</w:t>
      </w:r>
    </w:p>
    <w:p w14:paraId="7CA3749D">
      <w:pPr>
        <w:pStyle w:val="8"/>
        <w:numPr>
          <w:ilvl w:val="0"/>
          <w:numId w:val="2"/>
        </w:numPr>
        <w:tabs>
          <w:tab w:val="left" w:pos="923"/>
          <w:tab w:val="left" w:pos="2016"/>
          <w:tab w:val="left" w:pos="2510"/>
          <w:tab w:val="left" w:pos="3568"/>
          <w:tab w:val="left" w:pos="5302"/>
          <w:tab w:val="left" w:pos="6633"/>
          <w:tab w:val="left" w:pos="7547"/>
        </w:tabs>
        <w:spacing w:before="0" w:after="0" w:line="240" w:lineRule="auto"/>
        <w:ind w:left="923" w:right="79" w:hanging="360"/>
        <w:jc w:val="left"/>
        <w:rPr>
          <w:sz w:val="24"/>
        </w:rPr>
      </w:pPr>
      <w:r>
        <w:rPr>
          <w:spacing w:val="-2"/>
          <w:sz w:val="24"/>
        </w:rPr>
        <w:t>законы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другие</w:t>
      </w:r>
      <w:r>
        <w:rPr>
          <w:sz w:val="24"/>
        </w:rPr>
        <w:tab/>
      </w:r>
      <w:r>
        <w:rPr>
          <w:spacing w:val="-2"/>
          <w:sz w:val="24"/>
        </w:rPr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>правовые</w:t>
      </w:r>
      <w:r>
        <w:rPr>
          <w:sz w:val="24"/>
        </w:rPr>
        <w:tab/>
      </w:r>
      <w:r>
        <w:rPr>
          <w:spacing w:val="-2"/>
          <w:sz w:val="24"/>
        </w:rPr>
        <w:t>акты,</w:t>
      </w:r>
      <w:r>
        <w:rPr>
          <w:sz w:val="24"/>
        </w:rPr>
        <w:tab/>
      </w:r>
      <w:r>
        <w:rPr>
          <w:spacing w:val="-2"/>
          <w:sz w:val="24"/>
        </w:rPr>
        <w:t xml:space="preserve">регламентирующие </w:t>
      </w:r>
      <w:r>
        <w:rPr>
          <w:sz w:val="24"/>
        </w:rPr>
        <w:t>образовательную деятельность дошкольного образовательного учреждения;</w:t>
      </w:r>
    </w:p>
    <w:p w14:paraId="29244168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детей;</w:t>
      </w:r>
    </w:p>
    <w:p w14:paraId="0B4239DF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психологию;</w:t>
      </w:r>
    </w:p>
    <w:p w14:paraId="35C960ED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психологию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842154C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14:paraId="37322985">
      <w:pPr>
        <w:pStyle w:val="8"/>
        <w:numPr>
          <w:ilvl w:val="0"/>
          <w:numId w:val="2"/>
        </w:numPr>
        <w:tabs>
          <w:tab w:val="left" w:pos="923"/>
          <w:tab w:val="left" w:pos="1998"/>
          <w:tab w:val="left" w:pos="2957"/>
          <w:tab w:val="left" w:pos="3338"/>
          <w:tab w:val="left" w:pos="4815"/>
          <w:tab w:val="left" w:pos="6398"/>
          <w:tab w:val="left" w:pos="8024"/>
        </w:tabs>
        <w:spacing w:before="0" w:after="0" w:line="240" w:lineRule="auto"/>
        <w:ind w:left="923" w:right="70" w:hanging="360"/>
        <w:jc w:val="left"/>
        <w:rPr>
          <w:sz w:val="24"/>
        </w:rPr>
      </w:pPr>
      <w:r>
        <w:rPr>
          <w:spacing w:val="-2"/>
          <w:sz w:val="24"/>
        </w:rPr>
        <w:t>методы,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технологию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воспитанников </w:t>
      </w:r>
      <w:r>
        <w:rPr>
          <w:sz w:val="24"/>
        </w:rPr>
        <w:t>дошкольных образовательных учреждений;</w:t>
      </w:r>
    </w:p>
    <w:p w14:paraId="7D1A52C7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педагогическую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этику;</w:t>
      </w:r>
    </w:p>
    <w:p w14:paraId="3C24A812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81" w:hanging="360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воспитанников детских садов;</w:t>
      </w:r>
    </w:p>
    <w:p w14:paraId="1BD761EB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новейшие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воспитания;</w:t>
      </w:r>
    </w:p>
    <w:p w14:paraId="78FD1CC0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490BAE0C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14:paraId="40C74EB4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81" w:hanging="360"/>
        <w:jc w:val="both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14:paraId="0F1B58D0">
      <w:pPr>
        <w:pStyle w:val="8"/>
        <w:numPr>
          <w:ilvl w:val="0"/>
          <w:numId w:val="2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14:paraId="27778777">
      <w:pPr>
        <w:pStyle w:val="8"/>
        <w:numPr>
          <w:ilvl w:val="0"/>
          <w:numId w:val="2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2BAE0462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0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80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 почтой и web-браузерами, мультимедийным оборудованием;</w:t>
      </w:r>
    </w:p>
    <w:p w14:paraId="3B510EF1">
      <w:pPr>
        <w:pStyle w:val="8"/>
        <w:numPr>
          <w:ilvl w:val="0"/>
          <w:numId w:val="2"/>
        </w:numPr>
        <w:tabs>
          <w:tab w:val="left" w:pos="923"/>
          <w:tab w:val="left" w:pos="2014"/>
          <w:tab w:val="left" w:pos="3516"/>
          <w:tab w:val="left" w:pos="4777"/>
          <w:tab w:val="left" w:pos="6224"/>
          <w:tab w:val="left" w:pos="7927"/>
          <w:tab w:val="left" w:pos="8273"/>
        </w:tabs>
        <w:spacing w:before="0" w:after="0" w:line="240" w:lineRule="auto"/>
        <w:ind w:left="923" w:right="69" w:hanging="360"/>
        <w:jc w:val="left"/>
        <w:rPr>
          <w:sz w:val="24"/>
        </w:rPr>
      </w:pP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внутреннего</w:t>
      </w:r>
      <w:r>
        <w:rPr>
          <w:sz w:val="24"/>
        </w:rPr>
        <w:tab/>
      </w:r>
      <w:r>
        <w:rPr>
          <w:spacing w:val="-2"/>
          <w:sz w:val="24"/>
        </w:rPr>
        <w:t>трудового</w:t>
      </w:r>
      <w:r>
        <w:rPr>
          <w:sz w:val="24"/>
        </w:rPr>
        <w:tab/>
      </w:r>
      <w:r>
        <w:rPr>
          <w:spacing w:val="-2"/>
          <w:sz w:val="24"/>
        </w:rPr>
        <w:t>распорядка,</w:t>
      </w:r>
      <w:r>
        <w:rPr>
          <w:sz w:val="24"/>
        </w:rPr>
        <w:tab/>
      </w:r>
      <w:r>
        <w:rPr>
          <w:spacing w:val="-2"/>
          <w:sz w:val="24"/>
        </w:rPr>
        <w:t>утвержденные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дошкольном </w:t>
      </w:r>
      <w:r>
        <w:rPr>
          <w:sz w:val="24"/>
        </w:rPr>
        <w:t>образовательном учреждении;</w:t>
      </w:r>
    </w:p>
    <w:p w14:paraId="3BD010BB">
      <w:pPr>
        <w:pStyle w:val="8"/>
        <w:numPr>
          <w:ilvl w:val="0"/>
          <w:numId w:val="2"/>
        </w:numPr>
        <w:tabs>
          <w:tab w:val="left" w:pos="923"/>
          <w:tab w:val="left" w:pos="4483"/>
          <w:tab w:val="left" w:pos="5994"/>
          <w:tab w:val="left" w:pos="7868"/>
          <w:tab w:val="left" w:pos="8278"/>
        </w:tabs>
        <w:spacing w:before="0" w:after="0" w:line="240" w:lineRule="auto"/>
        <w:ind w:left="923" w:right="72" w:hanging="360"/>
        <w:jc w:val="left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требования,</w:t>
      </w:r>
      <w:r>
        <w:rPr>
          <w:sz w:val="24"/>
        </w:rPr>
        <w:tab/>
      </w:r>
      <w:r>
        <w:rPr>
          <w:spacing w:val="-2"/>
          <w:sz w:val="24"/>
        </w:rPr>
        <w:t>предъявляемые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образовательной деятельности в детском саду;</w:t>
      </w:r>
    </w:p>
    <w:p w14:paraId="78DE759B">
      <w:pPr>
        <w:pStyle w:val="8"/>
        <w:numPr>
          <w:ilvl w:val="0"/>
          <w:numId w:val="2"/>
        </w:numPr>
        <w:tabs>
          <w:tab w:val="left" w:pos="923"/>
        </w:tabs>
        <w:spacing w:before="0" w:after="0" w:line="240" w:lineRule="auto"/>
        <w:ind w:left="923" w:right="73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77"/>
          <w:sz w:val="24"/>
        </w:rPr>
        <w:t xml:space="preserve"> </w:t>
      </w:r>
      <w:r>
        <w:rPr>
          <w:sz w:val="24"/>
        </w:rPr>
        <w:t>труда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7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дошкольных образовательных учреждениях.</w:t>
      </w:r>
    </w:p>
    <w:p w14:paraId="53E9F440">
      <w:pPr>
        <w:pStyle w:val="8"/>
        <w:numPr>
          <w:ilvl w:val="0"/>
          <w:numId w:val="0"/>
        </w:numPr>
        <w:tabs>
          <w:tab w:val="left" w:pos="563"/>
        </w:tabs>
        <w:spacing w:before="0" w:after="0" w:line="240" w:lineRule="auto"/>
        <w:ind w:left="23" w:leftChars="0" w:right="0" w:rightChars="0"/>
        <w:jc w:val="left"/>
        <w:rPr>
          <w:sz w:val="24"/>
        </w:rPr>
      </w:pPr>
      <w:r>
        <w:rPr>
          <w:rFonts w:hint="default"/>
          <w:sz w:val="24"/>
          <w:u w:val="single"/>
          <w:lang w:val="ru-RU"/>
        </w:rPr>
        <w:t xml:space="preserve">1.10. </w:t>
      </w:r>
      <w:r>
        <w:rPr>
          <w:sz w:val="24"/>
          <w:u w:val="single"/>
        </w:rPr>
        <w:t>Воспитатель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должен </w:t>
      </w:r>
      <w:r>
        <w:rPr>
          <w:spacing w:val="-2"/>
          <w:sz w:val="24"/>
          <w:u w:val="single"/>
        </w:rPr>
        <w:t>уметь:</w:t>
      </w:r>
    </w:p>
    <w:p w14:paraId="135360A6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5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 учебных занятий: проектная и исследовательская деятельность, эксперименты;</w:t>
      </w:r>
    </w:p>
    <w:p w14:paraId="3949F828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2" w:hanging="3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(осваивать)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психолого-педагогические технологии, основанные на знании законов развития личности;</w:t>
      </w:r>
    </w:p>
    <w:p w14:paraId="7DC3008A">
      <w:pPr>
        <w:pStyle w:val="8"/>
        <w:numPr>
          <w:ilvl w:val="0"/>
          <w:numId w:val="3"/>
        </w:numPr>
        <w:tabs>
          <w:tab w:val="left" w:pos="923"/>
          <w:tab w:val="left" w:pos="2811"/>
          <w:tab w:val="left" w:pos="3331"/>
          <w:tab w:val="left" w:pos="4156"/>
          <w:tab w:val="left" w:pos="4867"/>
          <w:tab w:val="left" w:pos="4946"/>
          <w:tab w:val="left" w:pos="6931"/>
          <w:tab w:val="left" w:pos="8422"/>
          <w:tab w:val="left" w:pos="8627"/>
        </w:tabs>
        <w:spacing w:before="0" w:after="0" w:line="240" w:lineRule="auto"/>
        <w:ind w:left="923" w:right="74" w:hanging="360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игровую, исследовательскую,</w:t>
      </w:r>
      <w:r>
        <w:rPr>
          <w:sz w:val="24"/>
        </w:rPr>
        <w:tab/>
      </w:r>
      <w:r>
        <w:rPr>
          <w:spacing w:val="-2"/>
          <w:sz w:val="24"/>
        </w:rPr>
        <w:t>проектную,</w:t>
      </w:r>
      <w:r>
        <w:rPr>
          <w:sz w:val="24"/>
        </w:rPr>
        <w:tab/>
      </w:r>
      <w:r>
        <w:rPr>
          <w:spacing w:val="-2"/>
          <w:sz w:val="24"/>
        </w:rPr>
        <w:t>художественно-продуктивную,</w:t>
      </w:r>
      <w:r>
        <w:rPr>
          <w:sz w:val="24"/>
        </w:rPr>
        <w:tab/>
      </w:r>
      <w:r>
        <w:rPr>
          <w:spacing w:val="-2"/>
          <w:sz w:val="24"/>
        </w:rPr>
        <w:t>культурно-</w:t>
      </w:r>
    </w:p>
    <w:p w14:paraId="166D927A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 w14:paraId="1D36A194">
      <w:pPr>
        <w:pStyle w:val="5"/>
        <w:spacing w:before="73"/>
        <w:ind w:right="13" w:firstLine="0"/>
        <w:jc w:val="left"/>
      </w:pPr>
      <w:r>
        <w:t>досуговую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 и историко-культурного своеобразия региона;</w:t>
      </w:r>
    </w:p>
    <w:p w14:paraId="1F36E784">
      <w:pPr>
        <w:pStyle w:val="8"/>
        <w:numPr>
          <w:ilvl w:val="0"/>
          <w:numId w:val="3"/>
        </w:numPr>
        <w:tabs>
          <w:tab w:val="left" w:pos="923"/>
        </w:tabs>
        <w:spacing w:before="1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их;</w:t>
      </w:r>
    </w:p>
    <w:p w14:paraId="746ED534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4" w:hanging="360"/>
        <w:jc w:val="left"/>
        <w:rPr>
          <w:sz w:val="24"/>
        </w:rPr>
      </w:pPr>
      <w:r>
        <w:rPr>
          <w:sz w:val="24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14:paraId="253FD226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т.п.;</w:t>
      </w:r>
    </w:p>
    <w:p w14:paraId="4A9592C2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8" w:hanging="360"/>
        <w:jc w:val="left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 решении воспитательных задач;</w:t>
      </w:r>
    </w:p>
    <w:p w14:paraId="29DC0E13">
      <w:pPr>
        <w:pStyle w:val="8"/>
        <w:numPr>
          <w:ilvl w:val="0"/>
          <w:numId w:val="3"/>
        </w:numPr>
        <w:tabs>
          <w:tab w:val="left" w:pos="923"/>
        </w:tabs>
        <w:spacing w:before="0" w:after="0" w:line="275" w:lineRule="exact"/>
        <w:ind w:left="923" w:right="0" w:hanging="3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логопедов);</w:t>
      </w:r>
    </w:p>
    <w:p w14:paraId="2E4CD8AE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14:paraId="26D19A9C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5" w:hanging="360"/>
        <w:jc w:val="both"/>
        <w:rPr>
          <w:sz w:val="24"/>
        </w:rPr>
      </w:pPr>
      <w:r>
        <w:rPr>
          <w:sz w:val="24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программой;</w:t>
      </w:r>
    </w:p>
    <w:p w14:paraId="65E59C5A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</w:t>
      </w:r>
      <w:r>
        <w:rPr>
          <w:spacing w:val="-4"/>
          <w:sz w:val="24"/>
        </w:rPr>
        <w:t xml:space="preserve"> </w:t>
      </w:r>
      <w:r>
        <w:rPr>
          <w:sz w:val="24"/>
        </w:rPr>
        <w:t>них качеств, 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 обучения и развития на следующих уровнях обучения;</w:t>
      </w:r>
    </w:p>
    <w:p w14:paraId="6907F4CB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14:paraId="650F3ACF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 педагогического просвещения;</w:t>
      </w:r>
    </w:p>
    <w:p w14:paraId="030C8133">
      <w:pPr>
        <w:pStyle w:val="8"/>
        <w:numPr>
          <w:ilvl w:val="0"/>
          <w:numId w:val="3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14:paraId="027BD4EC">
      <w:pPr>
        <w:pStyle w:val="8"/>
        <w:numPr>
          <w:ilvl w:val="0"/>
          <w:numId w:val="0"/>
        </w:numPr>
        <w:tabs>
          <w:tab w:val="left" w:pos="615"/>
        </w:tabs>
        <w:spacing w:before="0" w:after="0" w:line="240" w:lineRule="auto"/>
        <w:ind w:left="23" w:leftChars="0" w:right="74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1.11. </w:t>
      </w:r>
      <w:r>
        <w:rPr>
          <w:sz w:val="24"/>
        </w:rPr>
        <w:t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4CF68C7A">
      <w:pPr>
        <w:pStyle w:val="8"/>
        <w:numPr>
          <w:ilvl w:val="0"/>
          <w:numId w:val="0"/>
        </w:numPr>
        <w:tabs>
          <w:tab w:val="left" w:pos="572"/>
        </w:tabs>
        <w:spacing w:before="0" w:after="0" w:line="240" w:lineRule="auto"/>
        <w:ind w:left="23" w:leftChars="0" w:right="7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1.12. </w:t>
      </w:r>
      <w:r>
        <w:rPr>
          <w:sz w:val="24"/>
        </w:rPr>
        <w:t>Педагогическим работникам запрещается использовать образовательную деятельность для политической агитации, принуждения воспитанников к принятию политических,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-5"/>
          <w:sz w:val="24"/>
        </w:rPr>
        <w:t xml:space="preserve"> </w:t>
      </w:r>
      <w:r>
        <w:rPr>
          <w:sz w:val="24"/>
        </w:rPr>
        <w:t>от них,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разжигания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 расовой, 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детей к действиям, противоречащим Конституции Российской Федерации.</w:t>
      </w:r>
    </w:p>
    <w:p w14:paraId="2F4019DF">
      <w:pPr>
        <w:pStyle w:val="8"/>
        <w:numPr>
          <w:ilvl w:val="1"/>
          <w:numId w:val="4"/>
        </w:numPr>
        <w:tabs>
          <w:tab w:val="left" w:pos="680"/>
        </w:tabs>
        <w:spacing w:before="1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Воспитатель должен строго соблюдать Конвенцию ООН о правах ребенка и 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124-ФЗ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  <w:r>
        <w:rPr>
          <w:spacing w:val="-1"/>
          <w:sz w:val="24"/>
        </w:rPr>
        <w:t xml:space="preserve"> </w:t>
      </w:r>
      <w:r>
        <w:rPr>
          <w:sz w:val="24"/>
        </w:rPr>
        <w:t>года 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Российской Федерации" с изменениями от 28 апреля 2023 года.</w:t>
      </w:r>
    </w:p>
    <w:p w14:paraId="0B9FE05F">
      <w:pPr>
        <w:pStyle w:val="5"/>
        <w:spacing w:before="5"/>
        <w:ind w:left="0" w:firstLine="0"/>
        <w:jc w:val="left"/>
      </w:pPr>
    </w:p>
    <w:p w14:paraId="126D8531">
      <w:pPr>
        <w:pStyle w:val="2"/>
        <w:numPr>
          <w:ilvl w:val="0"/>
          <w:numId w:val="4"/>
        </w:numPr>
        <w:tabs>
          <w:tab w:val="left" w:pos="3854"/>
        </w:tabs>
        <w:spacing w:before="0" w:after="0" w:line="274" w:lineRule="exact"/>
        <w:ind w:left="3854" w:right="0" w:hanging="240"/>
        <w:jc w:val="left"/>
      </w:pPr>
      <w:r>
        <w:t>Трудовые</w:t>
      </w:r>
      <w:r>
        <w:rPr>
          <w:spacing w:val="-2"/>
        </w:rPr>
        <w:t xml:space="preserve"> функции</w:t>
      </w:r>
    </w:p>
    <w:p w14:paraId="2279043A">
      <w:pPr>
        <w:pStyle w:val="5"/>
        <w:spacing w:line="274" w:lineRule="exact"/>
        <w:ind w:left="23" w:firstLine="0"/>
        <w:jc w:val="left"/>
      </w:pP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14:paraId="155B51DD">
      <w:pPr>
        <w:pStyle w:val="8"/>
        <w:numPr>
          <w:ilvl w:val="1"/>
          <w:numId w:val="4"/>
        </w:numPr>
        <w:tabs>
          <w:tab w:val="left" w:pos="557"/>
        </w:tabs>
        <w:spacing w:before="0" w:after="0" w:line="240" w:lineRule="auto"/>
        <w:ind w:left="23" w:right="71" w:firstLine="0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в организациях дошкольного образования.</w:t>
      </w:r>
    </w:p>
    <w:p w14:paraId="348BE671">
      <w:pPr>
        <w:pStyle w:val="8"/>
        <w:numPr>
          <w:ilvl w:val="2"/>
          <w:numId w:val="4"/>
        </w:numPr>
        <w:tabs>
          <w:tab w:val="left" w:pos="622"/>
        </w:tabs>
        <w:spacing w:before="0" w:after="0" w:line="240" w:lineRule="auto"/>
        <w:ind w:left="622" w:right="0" w:hanging="599"/>
        <w:jc w:val="left"/>
        <w:rPr>
          <w:sz w:val="24"/>
        </w:rPr>
      </w:pPr>
      <w:r>
        <w:rPr>
          <w:spacing w:val="-2"/>
          <w:sz w:val="24"/>
        </w:rPr>
        <w:t>Обучение.</w:t>
      </w:r>
    </w:p>
    <w:p w14:paraId="1FE3404F">
      <w:pPr>
        <w:pStyle w:val="8"/>
        <w:numPr>
          <w:ilvl w:val="2"/>
          <w:numId w:val="4"/>
        </w:numPr>
        <w:tabs>
          <w:tab w:val="left" w:pos="622"/>
        </w:tabs>
        <w:spacing w:before="0" w:after="0" w:line="240" w:lineRule="auto"/>
        <w:ind w:left="622" w:right="0" w:hanging="599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4556D6B3">
      <w:pPr>
        <w:pStyle w:val="8"/>
        <w:numPr>
          <w:ilvl w:val="2"/>
          <w:numId w:val="4"/>
        </w:numPr>
        <w:tabs>
          <w:tab w:val="left" w:pos="622"/>
        </w:tabs>
        <w:spacing w:before="0" w:after="0" w:line="240" w:lineRule="auto"/>
        <w:ind w:left="622" w:right="0" w:hanging="599"/>
        <w:jc w:val="left"/>
        <w:rPr>
          <w:sz w:val="24"/>
        </w:rPr>
      </w:pP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7F2197A0">
      <w:pPr>
        <w:pStyle w:val="8"/>
        <w:numPr>
          <w:ilvl w:val="1"/>
          <w:numId w:val="4"/>
        </w:numPr>
        <w:tabs>
          <w:tab w:val="left" w:pos="443"/>
        </w:tabs>
        <w:spacing w:before="0" w:after="0" w:line="240" w:lineRule="auto"/>
        <w:ind w:left="443" w:right="0" w:hanging="420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022C8E17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 w14:paraId="16458920">
      <w:pPr>
        <w:pStyle w:val="2"/>
        <w:numPr>
          <w:ilvl w:val="0"/>
          <w:numId w:val="4"/>
        </w:numPr>
        <w:tabs>
          <w:tab w:val="left" w:pos="240"/>
        </w:tabs>
        <w:spacing w:before="74" w:after="0" w:line="274" w:lineRule="exact"/>
        <w:ind w:left="240" w:right="3267" w:hanging="240"/>
        <w:jc w:val="righ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5BC5FE15">
      <w:pPr>
        <w:spacing w:before="0" w:line="274" w:lineRule="exact"/>
        <w:ind w:left="0" w:right="3314" w:firstLine="0"/>
        <w:jc w:val="right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14:paraId="53FED4C8">
      <w:pPr>
        <w:pStyle w:val="8"/>
        <w:numPr>
          <w:ilvl w:val="1"/>
          <w:numId w:val="4"/>
        </w:numPr>
        <w:tabs>
          <w:tab w:val="left" w:pos="443"/>
        </w:tabs>
        <w:spacing w:before="0" w:after="0" w:line="240" w:lineRule="auto"/>
        <w:ind w:left="443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образования:</w:t>
      </w:r>
    </w:p>
    <w:p w14:paraId="496BFBFD">
      <w:pPr>
        <w:pStyle w:val="8"/>
        <w:numPr>
          <w:ilvl w:val="0"/>
          <w:numId w:val="5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 </w:t>
      </w:r>
      <w:r>
        <w:rPr>
          <w:spacing w:val="-2"/>
          <w:sz w:val="24"/>
        </w:rPr>
        <w:t>образования;</w:t>
      </w:r>
    </w:p>
    <w:p w14:paraId="004F09E5">
      <w:pPr>
        <w:pStyle w:val="8"/>
        <w:numPr>
          <w:ilvl w:val="0"/>
          <w:numId w:val="5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занятий;</w:t>
      </w:r>
    </w:p>
    <w:p w14:paraId="6B17F049">
      <w:pPr>
        <w:pStyle w:val="8"/>
        <w:numPr>
          <w:ilvl w:val="0"/>
          <w:numId w:val="5"/>
        </w:numPr>
        <w:tabs>
          <w:tab w:val="left" w:pos="922"/>
        </w:tabs>
        <w:spacing w:before="0" w:after="0" w:line="275" w:lineRule="exact"/>
        <w:ind w:left="922" w:right="0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400DB1AB">
      <w:pPr>
        <w:pStyle w:val="8"/>
        <w:numPr>
          <w:ilvl w:val="0"/>
          <w:numId w:val="5"/>
        </w:numPr>
        <w:tabs>
          <w:tab w:val="left" w:pos="922"/>
        </w:tabs>
        <w:spacing w:before="0" w:after="0" w:line="275" w:lineRule="exact"/>
        <w:ind w:left="922" w:right="0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14:paraId="77531130">
      <w:pPr>
        <w:pStyle w:val="8"/>
        <w:numPr>
          <w:ilvl w:val="1"/>
          <w:numId w:val="4"/>
        </w:numPr>
        <w:tabs>
          <w:tab w:val="left" w:pos="443"/>
        </w:tabs>
        <w:spacing w:before="0" w:after="0" w:line="240" w:lineRule="auto"/>
        <w:ind w:left="443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14:paraId="7385D181">
      <w:pPr>
        <w:pStyle w:val="8"/>
        <w:numPr>
          <w:ilvl w:val="0"/>
          <w:numId w:val="6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>реализация современных, в том числе интерактивных, форм и методов воспитательной работы;</w:t>
      </w:r>
    </w:p>
    <w:p w14:paraId="0CFD2C84">
      <w:pPr>
        <w:pStyle w:val="8"/>
        <w:numPr>
          <w:ilvl w:val="0"/>
          <w:numId w:val="6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138C3FF6">
      <w:pPr>
        <w:pStyle w:val="8"/>
        <w:numPr>
          <w:ilvl w:val="0"/>
          <w:numId w:val="6"/>
        </w:numPr>
        <w:tabs>
          <w:tab w:val="left" w:pos="923"/>
        </w:tabs>
        <w:spacing w:before="0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14:paraId="0648D81B">
      <w:pPr>
        <w:pStyle w:val="8"/>
        <w:numPr>
          <w:ilvl w:val="0"/>
          <w:numId w:val="6"/>
        </w:numPr>
        <w:tabs>
          <w:tab w:val="left" w:pos="923"/>
        </w:tabs>
        <w:spacing w:before="1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14:paraId="274853F7">
      <w:pPr>
        <w:pStyle w:val="8"/>
        <w:numPr>
          <w:ilvl w:val="0"/>
          <w:numId w:val="6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создание, поддержание уклада, атмосферы и традиций жизни дошкольной образовательной организации;</w:t>
      </w:r>
    </w:p>
    <w:p w14:paraId="5D145144">
      <w:pPr>
        <w:pStyle w:val="8"/>
        <w:numPr>
          <w:ilvl w:val="0"/>
          <w:numId w:val="6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 культуры здорового и безопасного образа жизни;</w:t>
      </w:r>
    </w:p>
    <w:p w14:paraId="2223BB8B">
      <w:pPr>
        <w:pStyle w:val="8"/>
        <w:numPr>
          <w:ilvl w:val="0"/>
          <w:numId w:val="6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>формирование толерантности и навыков поведения в изменяющейся поликультурной среде;</w:t>
      </w:r>
    </w:p>
    <w:p w14:paraId="18464E00">
      <w:pPr>
        <w:pStyle w:val="8"/>
        <w:numPr>
          <w:ilvl w:val="0"/>
          <w:numId w:val="6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ребенка;</w:t>
      </w:r>
    </w:p>
    <w:p w14:paraId="6CF848AA">
      <w:pPr>
        <w:pStyle w:val="8"/>
        <w:numPr>
          <w:ilvl w:val="0"/>
          <w:numId w:val="6"/>
        </w:numPr>
        <w:tabs>
          <w:tab w:val="left" w:pos="923"/>
        </w:tabs>
        <w:spacing w:before="1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осуществление образовательной деятельности детей,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дошкольного образовательного учреждения.</w:t>
      </w:r>
    </w:p>
    <w:p w14:paraId="493FF717">
      <w:pPr>
        <w:pStyle w:val="8"/>
        <w:numPr>
          <w:ilvl w:val="1"/>
          <w:numId w:val="4"/>
        </w:numPr>
        <w:tabs>
          <w:tab w:val="left" w:pos="443"/>
        </w:tabs>
        <w:spacing w:before="0" w:after="0" w:line="240" w:lineRule="auto"/>
        <w:ind w:left="443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функции развивающей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14:paraId="35FE9C00">
      <w:pPr>
        <w:pStyle w:val="8"/>
        <w:numPr>
          <w:ilvl w:val="0"/>
          <w:numId w:val="7"/>
        </w:numPr>
        <w:tabs>
          <w:tab w:val="left" w:pos="923"/>
        </w:tabs>
        <w:spacing w:before="0" w:after="0" w:line="240" w:lineRule="auto"/>
        <w:ind w:left="923" w:right="72" w:hanging="360"/>
        <w:jc w:val="both"/>
        <w:rPr>
          <w:sz w:val="24"/>
        </w:rPr>
      </w:pPr>
      <w:r>
        <w:rPr>
          <w:sz w:val="24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14:paraId="0B6194D0">
      <w:pPr>
        <w:pStyle w:val="8"/>
        <w:numPr>
          <w:ilvl w:val="0"/>
          <w:numId w:val="7"/>
        </w:numPr>
        <w:tabs>
          <w:tab w:val="left" w:pos="923"/>
        </w:tabs>
        <w:spacing w:before="0" w:after="0" w:line="240" w:lineRule="auto"/>
        <w:ind w:left="923" w:right="81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 динамики развития ребенка;</w:t>
      </w:r>
    </w:p>
    <w:p w14:paraId="2CC75D8A">
      <w:pPr>
        <w:pStyle w:val="8"/>
        <w:numPr>
          <w:ilvl w:val="0"/>
          <w:numId w:val="7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2602D0AF">
      <w:pPr>
        <w:pStyle w:val="8"/>
        <w:numPr>
          <w:ilvl w:val="0"/>
          <w:numId w:val="7"/>
        </w:numPr>
        <w:tabs>
          <w:tab w:val="left" w:pos="923"/>
        </w:tabs>
        <w:spacing w:before="1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взаимодействие с другими специалистами в рамках психолого-медико- педагогического консилиума;</w:t>
      </w:r>
    </w:p>
    <w:p w14:paraId="13219580">
      <w:pPr>
        <w:pStyle w:val="8"/>
        <w:numPr>
          <w:ilvl w:val="0"/>
          <w:numId w:val="7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</w:r>
      <w:r>
        <w:rPr>
          <w:spacing w:val="-2"/>
          <w:sz w:val="24"/>
        </w:rPr>
        <w:t>ребенка;</w:t>
      </w:r>
    </w:p>
    <w:p w14:paraId="624581D7">
      <w:pPr>
        <w:pStyle w:val="8"/>
        <w:numPr>
          <w:ilvl w:val="0"/>
          <w:numId w:val="7"/>
        </w:numPr>
        <w:tabs>
          <w:tab w:val="left" w:pos="923"/>
        </w:tabs>
        <w:spacing w:before="0" w:after="0" w:line="240" w:lineRule="auto"/>
        <w:ind w:left="923" w:right="81" w:hanging="360"/>
        <w:jc w:val="both"/>
        <w:rPr>
          <w:sz w:val="24"/>
        </w:rPr>
      </w:pPr>
      <w:r>
        <w:rPr>
          <w:sz w:val="24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14:paraId="2F3D54DF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260" w:right="850" w:bottom="280" w:left="1417" w:header="720" w:footer="720" w:gutter="0"/>
          <w:cols w:space="720" w:num="1"/>
        </w:sectPr>
      </w:pPr>
    </w:p>
    <w:p w14:paraId="14E5F390">
      <w:pPr>
        <w:pStyle w:val="8"/>
        <w:numPr>
          <w:ilvl w:val="0"/>
          <w:numId w:val="7"/>
        </w:numPr>
        <w:tabs>
          <w:tab w:val="left" w:pos="923"/>
        </w:tabs>
        <w:spacing w:before="73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развитие у детей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жизни.</w:t>
      </w:r>
    </w:p>
    <w:p w14:paraId="14784EA8">
      <w:pPr>
        <w:pStyle w:val="8"/>
        <w:numPr>
          <w:ilvl w:val="1"/>
          <w:numId w:val="4"/>
        </w:numPr>
        <w:tabs>
          <w:tab w:val="left" w:pos="500"/>
        </w:tabs>
        <w:spacing w:before="1" w:after="0" w:line="240" w:lineRule="auto"/>
        <w:ind w:left="23" w:right="71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 программ</w:t>
      </w:r>
      <w:r>
        <w:rPr>
          <w:sz w:val="24"/>
        </w:rPr>
        <w:t xml:space="preserve"> </w:t>
      </w:r>
      <w:r>
        <w:rPr>
          <w:sz w:val="24"/>
          <w:u w:val="single"/>
        </w:rPr>
        <w:t>дошкольного образования:</w:t>
      </w:r>
    </w:p>
    <w:p w14:paraId="368566AC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участие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образования;</w:t>
      </w:r>
    </w:p>
    <w:p w14:paraId="674F2B19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14:paraId="1A635F2E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3" w:hanging="360"/>
        <w:jc w:val="both"/>
        <w:rPr>
          <w:sz w:val="24"/>
        </w:rPr>
      </w:pPr>
      <w:r>
        <w:rPr>
          <w:sz w:val="24"/>
        </w:rPr>
        <w:t xml:space="preserve">планирование и реализация образовательной работы в группе детей раннего и/или дошкольного возраста в соответствии с Федеральным государственным образовательным стандартом дошкольного образования и образовательными </w:t>
      </w:r>
      <w:r>
        <w:rPr>
          <w:spacing w:val="-2"/>
          <w:sz w:val="24"/>
        </w:rPr>
        <w:t>программами;</w:t>
      </w:r>
    </w:p>
    <w:p w14:paraId="0650A9A6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7" w:hanging="360"/>
        <w:jc w:val="both"/>
        <w:rPr>
          <w:sz w:val="24"/>
        </w:rPr>
      </w:pPr>
      <w:r>
        <w:rPr>
          <w:sz w:val="24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14:paraId="13DA1A03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14:paraId="6E64F242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9" w:hanging="360"/>
        <w:jc w:val="both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логопеда, дефектолога и др.) в работе с детьми;</w:t>
      </w:r>
    </w:p>
    <w:p w14:paraId="4E4237AA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0" w:hanging="360"/>
        <w:jc w:val="both"/>
        <w:rPr>
          <w:sz w:val="24"/>
        </w:rPr>
      </w:pPr>
      <w:r>
        <w:rPr>
          <w:sz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14:paraId="69976DCA">
      <w:pPr>
        <w:pStyle w:val="8"/>
        <w:numPr>
          <w:ilvl w:val="0"/>
          <w:numId w:val="8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59585EFA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5" w:hanging="360"/>
        <w:jc w:val="both"/>
        <w:rPr>
          <w:sz w:val="24"/>
        </w:rPr>
      </w:pPr>
      <w:r>
        <w:rPr>
          <w:sz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14:paraId="3D41E1A4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4" w:hanging="360"/>
        <w:jc w:val="both"/>
        <w:rPr>
          <w:sz w:val="24"/>
        </w:rPr>
      </w:pPr>
      <w:r>
        <w:rPr>
          <w:sz w:val="24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14:paraId="74AE3582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14:paraId="03562D8B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69" w:hanging="360"/>
        <w:jc w:val="both"/>
        <w:rPr>
          <w:sz w:val="24"/>
        </w:rPr>
      </w:pPr>
      <w:r>
        <w:rPr>
          <w:sz w:val="24"/>
        </w:rPr>
        <w:t>активное использование недирективной помощи и поддержка детской инициативы и самостоятельности в различных видах деятельности;</w:t>
      </w:r>
    </w:p>
    <w:p w14:paraId="19214882">
      <w:pPr>
        <w:pStyle w:val="8"/>
        <w:numPr>
          <w:ilvl w:val="0"/>
          <w:numId w:val="8"/>
        </w:numPr>
        <w:tabs>
          <w:tab w:val="left" w:pos="923"/>
        </w:tabs>
        <w:spacing w:before="0" w:after="0" w:line="240" w:lineRule="auto"/>
        <w:ind w:left="923" w:right="72" w:hanging="360"/>
        <w:jc w:val="both"/>
        <w:rPr>
          <w:sz w:val="24"/>
        </w:rPr>
      </w:pPr>
      <w:r>
        <w:rPr>
          <w:sz w:val="24"/>
        </w:rPr>
        <w:t>организация образовательной деятельности на основе непосредственного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каждым ребенком с учетом его особых образовательных потребностей.</w:t>
      </w:r>
    </w:p>
    <w:p w14:paraId="1AF76495">
      <w:pPr>
        <w:pStyle w:val="8"/>
        <w:numPr>
          <w:ilvl w:val="1"/>
          <w:numId w:val="4"/>
        </w:numPr>
        <w:tabs>
          <w:tab w:val="left" w:pos="469"/>
        </w:tabs>
        <w:spacing w:before="0" w:after="0" w:line="240" w:lineRule="auto"/>
        <w:ind w:left="23" w:right="74" w:firstLine="0"/>
        <w:jc w:val="both"/>
        <w:rPr>
          <w:sz w:val="24"/>
        </w:rPr>
      </w:pPr>
      <w:r>
        <w:rPr>
          <w:sz w:val="24"/>
        </w:rPr>
        <w:t xml:space="preserve">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</w:t>
      </w:r>
      <w:r>
        <w:rPr>
          <w:spacing w:val="-2"/>
          <w:sz w:val="24"/>
        </w:rPr>
        <w:t>адаптации.</w:t>
      </w:r>
    </w:p>
    <w:p w14:paraId="7AD33D07">
      <w:pPr>
        <w:pStyle w:val="8"/>
        <w:numPr>
          <w:ilvl w:val="1"/>
          <w:numId w:val="4"/>
        </w:numPr>
        <w:tabs>
          <w:tab w:val="left" w:pos="581"/>
        </w:tabs>
        <w:spacing w:before="0" w:after="0" w:line="240" w:lineRule="auto"/>
        <w:ind w:left="23" w:right="81" w:firstLine="0"/>
        <w:jc w:val="both"/>
        <w:rPr>
          <w:sz w:val="24"/>
        </w:rPr>
      </w:pPr>
      <w:r>
        <w:rPr>
          <w:sz w:val="24"/>
        </w:rPr>
        <w:t>Создает благоприятную микросреду и морально-психологический климат 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 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педагогическими работниками ДОУ, родителями (лицами, их заменяющими).</w:t>
      </w:r>
    </w:p>
    <w:p w14:paraId="32B58B1B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 w14:paraId="15F327D1">
      <w:pPr>
        <w:pStyle w:val="8"/>
        <w:numPr>
          <w:ilvl w:val="1"/>
          <w:numId w:val="4"/>
        </w:numPr>
        <w:tabs>
          <w:tab w:val="left" w:pos="554"/>
        </w:tabs>
        <w:spacing w:before="73" w:after="0" w:line="240" w:lineRule="auto"/>
        <w:ind w:left="23" w:right="75" w:firstLine="0"/>
        <w:jc w:val="both"/>
        <w:rPr>
          <w:sz w:val="24"/>
        </w:rPr>
      </w:pPr>
      <w:r>
        <w:rPr>
          <w:sz w:val="24"/>
        </w:rPr>
        <w:t>В соответствии с индивидуальными и возрастными интересами воспитанников совершенствует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сада.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Соблюдает права и свободы детей.</w:t>
      </w:r>
    </w:p>
    <w:p w14:paraId="30EA1E3D">
      <w:pPr>
        <w:pStyle w:val="8"/>
        <w:numPr>
          <w:ilvl w:val="1"/>
          <w:numId w:val="4"/>
        </w:numPr>
        <w:tabs>
          <w:tab w:val="left" w:pos="519"/>
        </w:tabs>
        <w:spacing w:before="1" w:after="0" w:line="240" w:lineRule="auto"/>
        <w:ind w:left="23" w:right="72" w:firstLine="0"/>
        <w:jc w:val="both"/>
        <w:rPr>
          <w:sz w:val="24"/>
        </w:rPr>
      </w:pPr>
      <w:r>
        <w:rPr>
          <w:sz w:val="24"/>
        </w:rPr>
        <w:t>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14:paraId="4C13BF89">
      <w:pPr>
        <w:pStyle w:val="8"/>
        <w:numPr>
          <w:ilvl w:val="1"/>
          <w:numId w:val="4"/>
        </w:numPr>
        <w:tabs>
          <w:tab w:val="left" w:pos="500"/>
        </w:tabs>
        <w:spacing w:before="0" w:after="0" w:line="240" w:lineRule="auto"/>
        <w:ind w:left="23" w:right="83" w:firstLine="0"/>
        <w:jc w:val="both"/>
        <w:rPr>
          <w:sz w:val="24"/>
        </w:rPr>
      </w:pPr>
      <w:r>
        <w:rPr>
          <w:sz w:val="24"/>
        </w:rPr>
        <w:t>Совместно с музыкальным руководителем и инструктором по физической культуре готовит праздники, организует досуг детей.</w:t>
      </w:r>
    </w:p>
    <w:p w14:paraId="3461B4D9">
      <w:pPr>
        <w:pStyle w:val="8"/>
        <w:numPr>
          <w:ilvl w:val="1"/>
          <w:numId w:val="4"/>
        </w:numPr>
        <w:tabs>
          <w:tab w:val="left" w:pos="652"/>
        </w:tabs>
        <w:spacing w:before="0" w:after="0" w:line="240" w:lineRule="auto"/>
        <w:ind w:left="23" w:right="82" w:firstLine="0"/>
        <w:jc w:val="both"/>
        <w:rPr>
          <w:sz w:val="24"/>
        </w:rPr>
      </w:pPr>
      <w:r>
        <w:rPr>
          <w:sz w:val="24"/>
        </w:rPr>
        <w:t>Обеспечивает охрану жизни, здоровья и безопасность воспитанников во время образовательной деятельности в дошкольном образовательном учреждении, на его территории, во время прогулок, экскурсий и поездок.</w:t>
      </w:r>
    </w:p>
    <w:p w14:paraId="1C25FF1F">
      <w:pPr>
        <w:pStyle w:val="8"/>
        <w:numPr>
          <w:ilvl w:val="1"/>
          <w:numId w:val="4"/>
        </w:numPr>
        <w:tabs>
          <w:tab w:val="left" w:pos="596"/>
        </w:tabs>
        <w:spacing w:before="0" w:after="0" w:line="240" w:lineRule="auto"/>
        <w:ind w:left="23" w:right="77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(мониторинг)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в том числе с помощью электронных форм. Ведет активную пропаганду здорового образа жизни среди воспитанников.</w:t>
      </w:r>
    </w:p>
    <w:p w14:paraId="0F3F53C7">
      <w:pPr>
        <w:pStyle w:val="8"/>
        <w:numPr>
          <w:ilvl w:val="1"/>
          <w:numId w:val="4"/>
        </w:numPr>
        <w:tabs>
          <w:tab w:val="left" w:pos="687"/>
        </w:tabs>
        <w:spacing w:before="0" w:after="0" w:line="240" w:lineRule="auto"/>
        <w:ind w:left="23" w:right="79" w:firstLine="0"/>
        <w:jc w:val="both"/>
        <w:rPr>
          <w:sz w:val="24"/>
        </w:rPr>
      </w:pPr>
      <w:r>
        <w:rPr>
          <w:sz w:val="24"/>
          <w:u w:val="single"/>
        </w:rPr>
        <w:t>Контролирует температурный режим в помещениях группы, соответствие его</w:t>
      </w:r>
      <w:r>
        <w:rPr>
          <w:sz w:val="24"/>
        </w:rPr>
        <w:t xml:space="preserve"> </w:t>
      </w:r>
      <w:r>
        <w:rPr>
          <w:sz w:val="24"/>
          <w:u w:val="single"/>
        </w:rPr>
        <w:t>требуемым санитарным нормам:</w:t>
      </w:r>
    </w:p>
    <w:p w14:paraId="6DC5CDD5">
      <w:pPr>
        <w:pStyle w:val="8"/>
        <w:numPr>
          <w:ilvl w:val="0"/>
          <w:numId w:val="9"/>
        </w:numPr>
        <w:tabs>
          <w:tab w:val="left" w:pos="923"/>
        </w:tabs>
        <w:spacing w:before="0" w:after="0" w:line="240" w:lineRule="auto"/>
        <w:ind w:left="923" w:right="72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3-х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(игровая),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(помещения), помещения для занятий, туалетные - 22-24°С;</w:t>
      </w:r>
    </w:p>
    <w:p w14:paraId="5987177C">
      <w:pPr>
        <w:pStyle w:val="8"/>
        <w:numPr>
          <w:ilvl w:val="0"/>
          <w:numId w:val="9"/>
        </w:numPr>
        <w:tabs>
          <w:tab w:val="left" w:pos="923"/>
        </w:tabs>
        <w:spacing w:before="0" w:after="0" w:line="240" w:lineRule="auto"/>
        <w:ind w:left="923" w:right="75" w:hanging="360"/>
        <w:jc w:val="left"/>
        <w:rPr>
          <w:sz w:val="24"/>
        </w:rPr>
      </w:pPr>
      <w:r>
        <w:rPr>
          <w:sz w:val="24"/>
        </w:rPr>
        <w:t>для детей от 3-х до 7-ми лет: групповая (игровая), игровая комната (помещения),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 для занятий - 21-24°С, туалетные - 19-21°С;</w:t>
      </w:r>
    </w:p>
    <w:p w14:paraId="7D8368C2">
      <w:pPr>
        <w:pStyle w:val="8"/>
        <w:numPr>
          <w:ilvl w:val="0"/>
          <w:numId w:val="9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спальные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19-21°С,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21-</w:t>
      </w:r>
      <w:r>
        <w:rPr>
          <w:spacing w:val="-2"/>
          <w:sz w:val="24"/>
        </w:rPr>
        <w:t>24°С;</w:t>
      </w:r>
    </w:p>
    <w:p w14:paraId="48F1849B">
      <w:pPr>
        <w:pStyle w:val="8"/>
        <w:numPr>
          <w:ilvl w:val="0"/>
          <w:numId w:val="9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28°С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помещениях.</w:t>
      </w:r>
    </w:p>
    <w:p w14:paraId="2221E49B">
      <w:pPr>
        <w:pStyle w:val="8"/>
        <w:numPr>
          <w:ilvl w:val="1"/>
          <w:numId w:val="10"/>
        </w:numPr>
        <w:tabs>
          <w:tab w:val="left" w:pos="627"/>
        </w:tabs>
        <w:spacing w:before="0" w:after="0" w:line="240" w:lineRule="auto"/>
        <w:ind w:left="23" w:right="81" w:firstLine="0"/>
        <w:jc w:val="both"/>
        <w:rPr>
          <w:sz w:val="24"/>
        </w:rPr>
      </w:pPr>
      <w:r>
        <w:rPr>
          <w:sz w:val="24"/>
        </w:rPr>
        <w:t>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14:paraId="2D71995B">
      <w:pPr>
        <w:pStyle w:val="8"/>
        <w:numPr>
          <w:ilvl w:val="1"/>
          <w:numId w:val="10"/>
        </w:numPr>
        <w:tabs>
          <w:tab w:val="left" w:pos="675"/>
        </w:tabs>
        <w:spacing w:before="0" w:after="0" w:line="240" w:lineRule="auto"/>
        <w:ind w:left="23" w:right="69" w:firstLine="0"/>
        <w:jc w:val="both"/>
        <w:rPr>
          <w:sz w:val="24"/>
        </w:rPr>
      </w:pPr>
      <w:r>
        <w:rPr>
          <w:sz w:val="24"/>
        </w:rPr>
        <w:t>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14:paraId="2507B181">
      <w:pPr>
        <w:pStyle w:val="8"/>
        <w:numPr>
          <w:ilvl w:val="1"/>
          <w:numId w:val="10"/>
        </w:numPr>
        <w:tabs>
          <w:tab w:val="left" w:pos="590"/>
        </w:tabs>
        <w:spacing w:before="0" w:after="0" w:line="240" w:lineRule="auto"/>
        <w:ind w:left="23" w:right="73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 перемен проводит с детьми гимнастику для глаз. В возрастных группах до 5 лет не допускает использование на занятиях электронных средств обучения.</w:t>
      </w:r>
    </w:p>
    <w:p w14:paraId="6077F99B">
      <w:pPr>
        <w:pStyle w:val="8"/>
        <w:numPr>
          <w:ilvl w:val="1"/>
          <w:numId w:val="10"/>
        </w:numPr>
        <w:tabs>
          <w:tab w:val="left" w:pos="644"/>
        </w:tabs>
        <w:spacing w:before="0" w:after="0" w:line="240" w:lineRule="auto"/>
        <w:ind w:left="23" w:right="70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 (мультфильмов), программ или иной информации, выполняет мероприятия, предотвращающие неравномерность освещения и появление бликов на экране, не использует мониторы на основе электронно-лучевых трубок.</w:t>
      </w:r>
    </w:p>
    <w:p w14:paraId="5372EC65">
      <w:pPr>
        <w:pStyle w:val="8"/>
        <w:numPr>
          <w:ilvl w:val="1"/>
          <w:numId w:val="10"/>
        </w:numPr>
        <w:tabs>
          <w:tab w:val="left" w:pos="668"/>
        </w:tabs>
        <w:spacing w:before="0" w:after="0" w:line="240" w:lineRule="auto"/>
        <w:ind w:left="23" w:right="77" w:firstLine="0"/>
        <w:jc w:val="both"/>
        <w:rPr>
          <w:sz w:val="24"/>
        </w:rPr>
      </w:pPr>
      <w:r>
        <w:rPr>
          <w:sz w:val="24"/>
        </w:rPr>
        <w:t>Выключает или переводит в режим ожидания интерактивную доску и другие электронные средства обучения, когда их использование приостановлено или завершено.</w:t>
      </w:r>
    </w:p>
    <w:p w14:paraId="4E570A42">
      <w:pPr>
        <w:pStyle w:val="8"/>
        <w:numPr>
          <w:ilvl w:val="1"/>
          <w:numId w:val="10"/>
        </w:numPr>
        <w:tabs>
          <w:tab w:val="left" w:pos="565"/>
        </w:tabs>
        <w:spacing w:before="0" w:after="0" w:line="240" w:lineRule="auto"/>
        <w:ind w:left="23" w:right="7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 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телевизионной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 расстояние не менее 2 метров от ближайшего места просмотра до экрана.</w:t>
      </w:r>
    </w:p>
    <w:p w14:paraId="75B0FCC9">
      <w:pPr>
        <w:pStyle w:val="8"/>
        <w:numPr>
          <w:ilvl w:val="1"/>
          <w:numId w:val="10"/>
        </w:numPr>
        <w:tabs>
          <w:tab w:val="left" w:pos="618"/>
        </w:tabs>
        <w:spacing w:before="0" w:after="0" w:line="240" w:lineRule="auto"/>
        <w:ind w:left="23" w:right="76" w:firstLine="0"/>
        <w:jc w:val="both"/>
        <w:rPr>
          <w:sz w:val="24"/>
        </w:rPr>
      </w:pPr>
      <w:r>
        <w:rPr>
          <w:sz w:val="24"/>
        </w:rPr>
        <w:t>Строго соблюдает должностную инструкцию, установленный в ДОУ режим дня и расписание образовательной деятельности воспитанников детского сада, соблюдает нормы охраны труда и правила пожарной безопасности.</w:t>
      </w:r>
    </w:p>
    <w:p w14:paraId="20273375">
      <w:pPr>
        <w:pStyle w:val="8"/>
        <w:numPr>
          <w:ilvl w:val="1"/>
          <w:numId w:val="10"/>
        </w:numPr>
        <w:tabs>
          <w:tab w:val="left" w:pos="702"/>
        </w:tabs>
        <w:spacing w:before="0" w:after="0" w:line="240" w:lineRule="auto"/>
        <w:ind w:left="23" w:right="76" w:firstLine="0"/>
        <w:jc w:val="both"/>
        <w:rPr>
          <w:sz w:val="24"/>
        </w:rPr>
      </w:pPr>
      <w:r>
        <w:rPr>
          <w:sz w:val="24"/>
        </w:rPr>
        <w:t>На основе изучения индивидуальных особенностей, рекомендаций педагога- психолога планирует и проводит с детьми с ограниченными возможностями здоровья коррекционно-развивающую работу.</w:t>
      </w:r>
    </w:p>
    <w:p w14:paraId="5C893942">
      <w:pPr>
        <w:pStyle w:val="8"/>
        <w:numPr>
          <w:ilvl w:val="1"/>
          <w:numId w:val="10"/>
        </w:numPr>
        <w:tabs>
          <w:tab w:val="left" w:pos="587"/>
        </w:tabs>
        <w:spacing w:before="0" w:after="0" w:line="240" w:lineRule="auto"/>
        <w:ind w:left="23" w:right="74" w:firstLine="0"/>
        <w:jc w:val="both"/>
        <w:rPr>
          <w:sz w:val="24"/>
        </w:rPr>
      </w:pPr>
      <w:r>
        <w:rPr>
          <w:sz w:val="24"/>
        </w:rPr>
        <w:t>Координирует деятельность помощника воспитателя, няни, младшего воспитателя в рамках единой образовательной деятельности в группе.</w:t>
      </w:r>
    </w:p>
    <w:p w14:paraId="019061F3">
      <w:pPr>
        <w:pStyle w:val="8"/>
        <w:numPr>
          <w:ilvl w:val="1"/>
          <w:numId w:val="10"/>
        </w:numPr>
        <w:tabs>
          <w:tab w:val="left" w:pos="712"/>
        </w:tabs>
        <w:spacing w:before="0" w:after="0" w:line="240" w:lineRule="auto"/>
        <w:ind w:left="23" w:right="81" w:firstLine="0"/>
        <w:jc w:val="both"/>
        <w:rPr>
          <w:sz w:val="24"/>
        </w:rPr>
      </w:pPr>
      <w:r>
        <w:rPr>
          <w:sz w:val="24"/>
        </w:rPr>
        <w:t>Участвует в работе педагогических, методических советов, других формах методической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оздоровительных,</w:t>
      </w:r>
    </w:p>
    <w:p w14:paraId="2FE3088C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 w14:paraId="4FAC8763">
      <w:pPr>
        <w:pStyle w:val="5"/>
        <w:spacing w:before="73"/>
        <w:ind w:left="23" w:right="82" w:firstLine="0"/>
      </w:pPr>
      <w:r>
        <w:t>воспитательных и других мероприятий, предусмотренных образовательной программой дошкольного образовательного учреждения.</w:t>
      </w:r>
    </w:p>
    <w:p w14:paraId="0257E694">
      <w:pPr>
        <w:pStyle w:val="8"/>
        <w:numPr>
          <w:ilvl w:val="1"/>
          <w:numId w:val="10"/>
        </w:numPr>
        <w:tabs>
          <w:tab w:val="left" w:pos="615"/>
        </w:tabs>
        <w:spacing w:before="1" w:after="0" w:line="240" w:lineRule="auto"/>
        <w:ind w:left="23" w:right="72" w:firstLine="0"/>
        <w:jc w:val="both"/>
        <w:rPr>
          <w:sz w:val="24"/>
        </w:rPr>
      </w:pPr>
      <w:r>
        <w:rPr>
          <w:sz w:val="24"/>
        </w:rPr>
        <w:t>Бережно и аккуратно использует имущество, методическую литературу и пособия. Поддерживает надлежащий порядок на своем рабочем месте, в групповых комнатах детского сада и на прогулочной площадке. В отсутствие детей закрывает песочницу крышкой или иными защитными приспособлениями во избежание загрязнения песка.</w:t>
      </w:r>
    </w:p>
    <w:p w14:paraId="31E9B1B4">
      <w:pPr>
        <w:pStyle w:val="8"/>
        <w:numPr>
          <w:ilvl w:val="1"/>
          <w:numId w:val="10"/>
        </w:numPr>
        <w:tabs>
          <w:tab w:val="left" w:pos="637"/>
        </w:tabs>
        <w:spacing w:before="0" w:after="0" w:line="240" w:lineRule="auto"/>
        <w:ind w:left="23" w:right="73" w:firstLine="0"/>
        <w:jc w:val="both"/>
        <w:rPr>
          <w:sz w:val="24"/>
        </w:rPr>
      </w:pPr>
      <w:r>
        <w:rPr>
          <w:sz w:val="24"/>
        </w:rPr>
        <w:t>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14:paraId="741986C5">
      <w:pPr>
        <w:pStyle w:val="8"/>
        <w:numPr>
          <w:ilvl w:val="1"/>
          <w:numId w:val="10"/>
        </w:numPr>
        <w:tabs>
          <w:tab w:val="left" w:pos="661"/>
        </w:tabs>
        <w:spacing w:before="0" w:after="0" w:line="240" w:lineRule="auto"/>
        <w:ind w:left="23" w:right="67" w:firstLine="0"/>
        <w:jc w:val="both"/>
        <w:rPr>
          <w:sz w:val="24"/>
        </w:rPr>
      </w:pPr>
      <w:r>
        <w:rPr>
          <w:sz w:val="24"/>
        </w:rPr>
        <w:t xml:space="preserve">Осуществляет периодическое обновление содержания тематических стендов для родителей, оформление группы и информационных стендов к конкурсам и праздничным </w:t>
      </w:r>
      <w:r>
        <w:rPr>
          <w:spacing w:val="-2"/>
          <w:sz w:val="24"/>
        </w:rPr>
        <w:t>датам.</w:t>
      </w:r>
    </w:p>
    <w:p w14:paraId="58B02D95">
      <w:pPr>
        <w:pStyle w:val="8"/>
        <w:numPr>
          <w:ilvl w:val="1"/>
          <w:numId w:val="10"/>
        </w:numPr>
        <w:tabs>
          <w:tab w:val="left" w:pos="563"/>
        </w:tabs>
        <w:spacing w:before="0" w:after="0" w:line="274" w:lineRule="exact"/>
        <w:ind w:left="563" w:right="0" w:hanging="540"/>
        <w:jc w:val="both"/>
        <w:rPr>
          <w:sz w:val="24"/>
        </w:rPr>
      </w:pPr>
      <w:r>
        <w:rPr>
          <w:sz w:val="24"/>
          <w:u w:val="single"/>
        </w:rPr>
        <w:t>Ведет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 установленном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документацию:</w:t>
      </w:r>
    </w:p>
    <w:p w14:paraId="37A8707A">
      <w:pPr>
        <w:pStyle w:val="8"/>
        <w:numPr>
          <w:ilvl w:val="2"/>
          <w:numId w:val="10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планы;</w:t>
      </w:r>
    </w:p>
    <w:p w14:paraId="6CF0620B">
      <w:pPr>
        <w:pStyle w:val="8"/>
        <w:numPr>
          <w:ilvl w:val="2"/>
          <w:numId w:val="10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5DE73920">
      <w:pPr>
        <w:pStyle w:val="8"/>
        <w:numPr>
          <w:ilvl w:val="2"/>
          <w:numId w:val="10"/>
        </w:numPr>
        <w:tabs>
          <w:tab w:val="left" w:pos="923"/>
          <w:tab w:val="left" w:pos="1926"/>
          <w:tab w:val="left" w:pos="2997"/>
          <w:tab w:val="left" w:pos="4361"/>
          <w:tab w:val="left" w:pos="6149"/>
          <w:tab w:val="left" w:pos="7753"/>
        </w:tabs>
        <w:spacing w:before="0" w:after="0" w:line="240" w:lineRule="auto"/>
        <w:ind w:left="923" w:right="72" w:hanging="360"/>
        <w:jc w:val="left"/>
        <w:rPr>
          <w:sz w:val="24"/>
        </w:rPr>
      </w:pPr>
      <w:r>
        <w:rPr>
          <w:spacing w:val="-2"/>
          <w:sz w:val="24"/>
        </w:rPr>
        <w:t>журнал</w:t>
      </w:r>
      <w:r>
        <w:rPr>
          <w:sz w:val="24"/>
        </w:rPr>
        <w:tab/>
      </w:r>
      <w:r>
        <w:rPr>
          <w:spacing w:val="-2"/>
          <w:sz w:val="24"/>
        </w:rPr>
        <w:t>(табель)</w:t>
      </w:r>
      <w:r>
        <w:rPr>
          <w:sz w:val="24"/>
        </w:rPr>
        <w:tab/>
      </w:r>
      <w:r>
        <w:rPr>
          <w:spacing w:val="-2"/>
          <w:sz w:val="24"/>
        </w:rPr>
        <w:t>посещения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учреждения;</w:t>
      </w:r>
    </w:p>
    <w:p w14:paraId="6DF24C54">
      <w:pPr>
        <w:pStyle w:val="8"/>
        <w:numPr>
          <w:ilvl w:val="2"/>
          <w:numId w:val="10"/>
        </w:numPr>
        <w:tabs>
          <w:tab w:val="left" w:pos="923"/>
        </w:tabs>
        <w:spacing w:before="1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78B5453C">
      <w:pPr>
        <w:pStyle w:val="8"/>
        <w:numPr>
          <w:ilvl w:val="2"/>
          <w:numId w:val="10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жизнедеятельности;</w:t>
      </w:r>
    </w:p>
    <w:p w14:paraId="23FB50AF">
      <w:pPr>
        <w:pStyle w:val="8"/>
        <w:numPr>
          <w:ilvl w:val="2"/>
          <w:numId w:val="10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3A1FA1E1">
      <w:pPr>
        <w:pStyle w:val="8"/>
        <w:numPr>
          <w:ilvl w:val="2"/>
          <w:numId w:val="10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собраний;</w:t>
      </w:r>
    </w:p>
    <w:p w14:paraId="023B3710">
      <w:pPr>
        <w:pStyle w:val="8"/>
        <w:numPr>
          <w:ilvl w:val="2"/>
          <w:numId w:val="10"/>
        </w:numPr>
        <w:tabs>
          <w:tab w:val="left" w:pos="923"/>
        </w:tabs>
        <w:spacing w:before="0" w:after="0" w:line="240" w:lineRule="auto"/>
        <w:ind w:left="923" w:right="0" w:hanging="360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14:paraId="20843586">
      <w:pPr>
        <w:pStyle w:val="8"/>
        <w:numPr>
          <w:ilvl w:val="2"/>
          <w:numId w:val="10"/>
        </w:numPr>
        <w:tabs>
          <w:tab w:val="left" w:pos="923"/>
        </w:tabs>
        <w:spacing w:before="0" w:after="0" w:line="240" w:lineRule="auto"/>
        <w:ind w:left="923" w:right="76" w:hanging="360"/>
        <w:jc w:val="left"/>
        <w:rPr>
          <w:sz w:val="24"/>
        </w:rPr>
      </w:pP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40"/>
          <w:sz w:val="24"/>
        </w:rPr>
        <w:t xml:space="preserve"> </w:t>
      </w:r>
      <w:r>
        <w:rPr>
          <w:sz w:val="24"/>
        </w:rPr>
        <w:t>дел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приказом заведующего дошкольным образовательным учреждением.</w:t>
      </w:r>
    </w:p>
    <w:p w14:paraId="4CC25BC1">
      <w:pPr>
        <w:pStyle w:val="8"/>
        <w:numPr>
          <w:ilvl w:val="1"/>
          <w:numId w:val="10"/>
        </w:numPr>
        <w:tabs>
          <w:tab w:val="left" w:pos="618"/>
        </w:tabs>
        <w:spacing w:before="0" w:after="0" w:line="240" w:lineRule="auto"/>
        <w:ind w:left="23" w:right="77" w:firstLine="0"/>
        <w:jc w:val="both"/>
        <w:rPr>
          <w:sz w:val="24"/>
        </w:rPr>
      </w:pPr>
      <w:r>
        <w:rPr>
          <w:sz w:val="24"/>
        </w:rPr>
        <w:t>Проходит освоение дополнительных профессиональных образовательных программ профессиональной переподготовки и (или) повышения квалификации.</w:t>
      </w:r>
    </w:p>
    <w:p w14:paraId="26255A8B">
      <w:pPr>
        <w:pStyle w:val="8"/>
        <w:numPr>
          <w:ilvl w:val="1"/>
          <w:numId w:val="10"/>
        </w:numPr>
        <w:tabs>
          <w:tab w:val="left" w:pos="754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Выполняет требования заведующего и медицинского работника, старшего воспитателя, которые связаны с педагогической деятельностью и охраной жизни и здоровья воспитанников в дошкольном образовательном учреждении.</w:t>
      </w:r>
    </w:p>
    <w:p w14:paraId="0C278F42">
      <w:pPr>
        <w:pStyle w:val="5"/>
        <w:spacing w:before="5"/>
        <w:ind w:left="0" w:firstLine="0"/>
        <w:jc w:val="left"/>
      </w:pPr>
    </w:p>
    <w:p w14:paraId="16071B36">
      <w:pPr>
        <w:pStyle w:val="2"/>
        <w:numPr>
          <w:ilvl w:val="0"/>
          <w:numId w:val="4"/>
        </w:numPr>
        <w:tabs>
          <w:tab w:val="left" w:pos="3859"/>
        </w:tabs>
        <w:spacing w:before="0" w:after="0" w:line="274" w:lineRule="exact"/>
        <w:ind w:left="3859" w:right="0" w:hanging="240"/>
        <w:jc w:val="both"/>
      </w:pPr>
      <w:r>
        <w:t xml:space="preserve">Права </w:t>
      </w:r>
      <w:r>
        <w:rPr>
          <w:spacing w:val="-2"/>
        </w:rPr>
        <w:t>воспитателя</w:t>
      </w:r>
    </w:p>
    <w:p w14:paraId="04957F26">
      <w:pPr>
        <w:pStyle w:val="5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права 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2"/>
          <w:u w:val="single"/>
        </w:rPr>
        <w:t xml:space="preserve"> компетенции:</w:t>
      </w:r>
    </w:p>
    <w:p w14:paraId="516CE0BD">
      <w:pPr>
        <w:pStyle w:val="8"/>
        <w:numPr>
          <w:ilvl w:val="1"/>
          <w:numId w:val="4"/>
        </w:numPr>
        <w:tabs>
          <w:tab w:val="left" w:pos="572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 xml:space="preserve">Принимать участие в работе творческих групп дошкольного образовательного </w:t>
      </w:r>
      <w:r>
        <w:rPr>
          <w:spacing w:val="-2"/>
          <w:sz w:val="24"/>
        </w:rPr>
        <w:t>учреждения.</w:t>
      </w:r>
    </w:p>
    <w:p w14:paraId="070A65AA">
      <w:pPr>
        <w:pStyle w:val="8"/>
        <w:numPr>
          <w:ilvl w:val="1"/>
          <w:numId w:val="4"/>
        </w:numPr>
        <w:tabs>
          <w:tab w:val="left" w:pos="505"/>
        </w:tabs>
        <w:spacing w:before="0" w:after="0" w:line="240" w:lineRule="auto"/>
        <w:ind w:left="23" w:right="70" w:firstLine="0"/>
        <w:jc w:val="both"/>
        <w:rPr>
          <w:sz w:val="24"/>
        </w:rPr>
      </w:pPr>
      <w:r>
        <w:rPr>
          <w:sz w:val="24"/>
        </w:rPr>
        <w:t>Устанавливать деловые контакты со сторонними образовательными организациями, организациями дополнительного образования.</w:t>
      </w:r>
    </w:p>
    <w:p w14:paraId="29C577A3">
      <w:pPr>
        <w:pStyle w:val="8"/>
        <w:numPr>
          <w:ilvl w:val="1"/>
          <w:numId w:val="4"/>
        </w:numPr>
        <w:tabs>
          <w:tab w:val="left" w:pos="505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Вносить свои предложения администрации ДОУ по улучшению образовательной и воспитательной деятельности, а также в процессе разработки образовательной программы и годового плана дошкольного образовательного учреждения;</w:t>
      </w:r>
    </w:p>
    <w:p w14:paraId="6DD5F717">
      <w:pPr>
        <w:pStyle w:val="8"/>
        <w:numPr>
          <w:ilvl w:val="1"/>
          <w:numId w:val="4"/>
        </w:numPr>
        <w:tabs>
          <w:tab w:val="left" w:pos="454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Свободно выбирать и использовать методики обучения и воспитания, учебные пособия и материалы, соответствующие образовательной программе, утвержденной дошкольным образовательным учреждением.</w:t>
      </w:r>
    </w:p>
    <w:p w14:paraId="73542E2E">
      <w:pPr>
        <w:pStyle w:val="8"/>
        <w:numPr>
          <w:ilvl w:val="1"/>
          <w:numId w:val="4"/>
        </w:numPr>
        <w:tabs>
          <w:tab w:val="left" w:pos="605"/>
        </w:tabs>
        <w:spacing w:before="1" w:after="0" w:line="240" w:lineRule="auto"/>
        <w:ind w:left="23" w:right="76" w:firstLine="0"/>
        <w:jc w:val="both"/>
        <w:rPr>
          <w:sz w:val="24"/>
        </w:rPr>
      </w:pPr>
      <w:r>
        <w:rPr>
          <w:sz w:val="24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</w:t>
      </w:r>
      <w:r>
        <w:rPr>
          <w:spacing w:val="40"/>
          <w:sz w:val="24"/>
        </w:rPr>
        <w:t xml:space="preserve"> </w:t>
      </w:r>
      <w:r>
        <w:rPr>
          <w:sz w:val="24"/>
        </w:rPr>
        <w:t>в печатных изданиях специализированной направленности.</w:t>
      </w:r>
    </w:p>
    <w:p w14:paraId="1E32D2CC">
      <w:pPr>
        <w:pStyle w:val="8"/>
        <w:numPr>
          <w:ilvl w:val="1"/>
          <w:numId w:val="4"/>
        </w:numPr>
        <w:tabs>
          <w:tab w:val="left" w:pos="464"/>
        </w:tabs>
        <w:spacing w:before="0" w:after="0" w:line="240" w:lineRule="auto"/>
        <w:ind w:left="23" w:right="80" w:firstLine="0"/>
        <w:jc w:val="both"/>
        <w:rPr>
          <w:sz w:val="24"/>
        </w:rPr>
      </w:pPr>
      <w:r>
        <w:rPr>
          <w:sz w:val="24"/>
        </w:rPr>
        <w:t>Знакомиться с проектами решений заведующего детским садом, которые касаются его непосредственной деятельности.</w:t>
      </w:r>
    </w:p>
    <w:p w14:paraId="2B2F6B06">
      <w:pPr>
        <w:pStyle w:val="8"/>
        <w:numPr>
          <w:ilvl w:val="1"/>
          <w:numId w:val="4"/>
        </w:numPr>
        <w:tabs>
          <w:tab w:val="left" w:pos="627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Ознакомиться с новой должностной инструкцией, составленной на основе профстандарта и в соответствии с ФГОС дошкольного образования, получить ее на руки.</w:t>
      </w:r>
    </w:p>
    <w:p w14:paraId="70038FD8">
      <w:pPr>
        <w:pStyle w:val="8"/>
        <w:numPr>
          <w:ilvl w:val="1"/>
          <w:numId w:val="4"/>
        </w:numPr>
        <w:tabs>
          <w:tab w:val="left" w:pos="469"/>
        </w:tabs>
        <w:spacing w:before="0" w:after="0" w:line="240" w:lineRule="auto"/>
        <w:ind w:left="23" w:right="73" w:firstLine="0"/>
        <w:jc w:val="both"/>
        <w:rPr>
          <w:sz w:val="24"/>
        </w:rPr>
      </w:pPr>
      <w:r>
        <w:rPr>
          <w:sz w:val="24"/>
        </w:rPr>
        <w:t>Воспитатель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14:paraId="10E6115B">
      <w:pPr>
        <w:pStyle w:val="8"/>
        <w:numPr>
          <w:ilvl w:val="1"/>
          <w:numId w:val="4"/>
        </w:numPr>
        <w:tabs>
          <w:tab w:val="left" w:pos="598"/>
        </w:tabs>
        <w:spacing w:before="0" w:after="0" w:line="240" w:lineRule="auto"/>
        <w:ind w:left="23" w:right="78" w:firstLine="0"/>
        <w:jc w:val="both"/>
        <w:rPr>
          <w:sz w:val="24"/>
        </w:rPr>
      </w:pPr>
      <w:r>
        <w:rPr>
          <w:sz w:val="24"/>
        </w:rPr>
        <w:t>Участвовать в работе органов самоуправления дошкольным образовательным учреждением, в работе общего собрания работников детского сада.</w:t>
      </w:r>
    </w:p>
    <w:p w14:paraId="40B437FA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 w14:paraId="0CA76EB3">
      <w:pPr>
        <w:pStyle w:val="8"/>
        <w:numPr>
          <w:ilvl w:val="1"/>
          <w:numId w:val="4"/>
        </w:numPr>
        <w:tabs>
          <w:tab w:val="left" w:pos="563"/>
        </w:tabs>
        <w:spacing w:before="73" w:after="0" w:line="240" w:lineRule="auto"/>
        <w:ind w:left="563" w:right="0" w:hanging="54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2"/>
          <w:sz w:val="24"/>
        </w:rPr>
        <w:t xml:space="preserve"> основе.</w:t>
      </w:r>
    </w:p>
    <w:p w14:paraId="5C9A4C46">
      <w:pPr>
        <w:pStyle w:val="8"/>
        <w:numPr>
          <w:ilvl w:val="1"/>
          <w:numId w:val="4"/>
        </w:numPr>
        <w:tabs>
          <w:tab w:val="left" w:pos="749"/>
        </w:tabs>
        <w:spacing w:before="0" w:after="0" w:line="240" w:lineRule="auto"/>
        <w:ind w:left="23" w:right="72" w:firstLine="0"/>
        <w:jc w:val="both"/>
        <w:rPr>
          <w:sz w:val="24"/>
        </w:rPr>
      </w:pPr>
      <w:r>
        <w:rPr>
          <w:sz w:val="24"/>
        </w:rPr>
        <w:t>Воспитатель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14:paraId="1E6E7A5B">
      <w:pPr>
        <w:pStyle w:val="8"/>
        <w:numPr>
          <w:ilvl w:val="1"/>
          <w:numId w:val="4"/>
        </w:numPr>
        <w:tabs>
          <w:tab w:val="left" w:pos="653"/>
        </w:tabs>
        <w:spacing w:before="1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Воспитатель дошкольного образовательного учреждения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14:paraId="2103BF99">
      <w:pPr>
        <w:pStyle w:val="8"/>
        <w:numPr>
          <w:ilvl w:val="1"/>
          <w:numId w:val="4"/>
        </w:numPr>
        <w:tabs>
          <w:tab w:val="left" w:pos="613"/>
        </w:tabs>
        <w:spacing w:before="0" w:after="0" w:line="240" w:lineRule="auto"/>
        <w:ind w:left="23" w:right="72" w:firstLine="0"/>
        <w:jc w:val="both"/>
        <w:rPr>
          <w:sz w:val="24"/>
        </w:rPr>
      </w:pPr>
      <w:r>
        <w:rPr>
          <w:sz w:val="24"/>
        </w:rPr>
        <w:t>Воспитатель имеет право информировать заведующего детским садом, заместителя заведующего по административно-хозяйственной работе (завхоза) о необходимости в образовательной деятельности развивающих и демонстрационных средств и пособий, проведения ремонтных работ оборудования и помещения группы.</w:t>
      </w:r>
    </w:p>
    <w:p w14:paraId="7CF58210">
      <w:pPr>
        <w:pStyle w:val="5"/>
        <w:spacing w:before="2"/>
        <w:ind w:left="0" w:firstLine="0"/>
        <w:jc w:val="left"/>
      </w:pPr>
    </w:p>
    <w:p w14:paraId="7C323CAA">
      <w:pPr>
        <w:pStyle w:val="2"/>
        <w:numPr>
          <w:ilvl w:val="0"/>
          <w:numId w:val="4"/>
        </w:numPr>
        <w:tabs>
          <w:tab w:val="left" w:pos="3979"/>
        </w:tabs>
        <w:spacing w:before="0" w:after="0" w:line="274" w:lineRule="exact"/>
        <w:ind w:left="3979" w:right="0" w:hanging="240"/>
        <w:jc w:val="both"/>
      </w:pPr>
      <w:r>
        <w:rPr>
          <w:spacing w:val="-2"/>
        </w:rPr>
        <w:t>Ответственность</w:t>
      </w:r>
    </w:p>
    <w:p w14:paraId="3B63EE11">
      <w:pPr>
        <w:pStyle w:val="8"/>
        <w:numPr>
          <w:ilvl w:val="1"/>
          <w:numId w:val="4"/>
        </w:numPr>
        <w:tabs>
          <w:tab w:val="left" w:pos="443"/>
        </w:tabs>
        <w:spacing w:before="0" w:after="0" w:line="274" w:lineRule="exact"/>
        <w:ind w:left="443" w:right="0" w:hanging="420"/>
        <w:jc w:val="both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персональную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ответственность:</w:t>
      </w:r>
    </w:p>
    <w:p w14:paraId="67329E20">
      <w:pPr>
        <w:pStyle w:val="8"/>
        <w:numPr>
          <w:ilvl w:val="0"/>
          <w:numId w:val="11"/>
        </w:numPr>
        <w:tabs>
          <w:tab w:val="left" w:pos="923"/>
        </w:tabs>
        <w:spacing w:before="1" w:after="0" w:line="240" w:lineRule="auto"/>
        <w:ind w:left="923" w:right="71" w:hanging="360"/>
        <w:jc w:val="both"/>
        <w:rPr>
          <w:sz w:val="24"/>
        </w:rPr>
      </w:pPr>
      <w:r>
        <w:rPr>
          <w:sz w:val="24"/>
        </w:rPr>
        <w:t>за жизнь и здоровье воспитанников детского сада во время образовательной деятельности,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14:paraId="4D9EE573">
      <w:pPr>
        <w:pStyle w:val="8"/>
        <w:numPr>
          <w:ilvl w:val="0"/>
          <w:numId w:val="11"/>
        </w:numPr>
        <w:tabs>
          <w:tab w:val="left" w:pos="922"/>
        </w:tabs>
        <w:spacing w:before="0" w:after="0" w:line="240" w:lineRule="auto"/>
        <w:ind w:left="922" w:right="0" w:hanging="359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7008655B">
      <w:pPr>
        <w:pStyle w:val="8"/>
        <w:numPr>
          <w:ilvl w:val="0"/>
          <w:numId w:val="11"/>
        </w:numPr>
        <w:tabs>
          <w:tab w:val="left" w:pos="923"/>
        </w:tabs>
        <w:spacing w:before="0" w:after="0" w:line="240" w:lineRule="auto"/>
        <w:ind w:left="923" w:right="76" w:hanging="360"/>
        <w:jc w:val="both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от администрации дошкольного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несчастного случая;</w:t>
      </w:r>
    </w:p>
    <w:p w14:paraId="7D217C27">
      <w:pPr>
        <w:pStyle w:val="8"/>
        <w:numPr>
          <w:ilvl w:val="0"/>
          <w:numId w:val="11"/>
        </w:numPr>
        <w:tabs>
          <w:tab w:val="left" w:pos="923"/>
        </w:tabs>
        <w:spacing w:before="0" w:after="0" w:line="240" w:lineRule="auto"/>
        <w:ind w:left="923" w:right="75" w:hanging="360"/>
        <w:jc w:val="both"/>
        <w:rPr>
          <w:sz w:val="24"/>
        </w:rPr>
      </w:pPr>
      <w:r>
        <w:rPr>
          <w:sz w:val="24"/>
        </w:rPr>
        <w:t>за нарушение порядка действий в случае возникновения чрезвычайной ситуации и эвакуации в детском саду.</w:t>
      </w:r>
    </w:p>
    <w:p w14:paraId="43DAAAD2">
      <w:pPr>
        <w:pStyle w:val="8"/>
        <w:numPr>
          <w:ilvl w:val="1"/>
          <w:numId w:val="4"/>
        </w:numPr>
        <w:tabs>
          <w:tab w:val="left" w:pos="617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 xml:space="preserve">За неисполнение или ненадлежащее исполнение без уважительных причин </w:t>
      </w:r>
      <w:r>
        <w:fldChar w:fldCharType="begin"/>
      </w:r>
      <w:r>
        <w:instrText xml:space="preserve"> HYPERLINK "https://ohrana-tryda.com/vospitatel-dou" \h </w:instrText>
      </w:r>
      <w:r>
        <w:fldChar w:fldCharType="separate"/>
      </w:r>
      <w:r>
        <w:rPr>
          <w:sz w:val="24"/>
        </w:rPr>
        <w:t>должностной инструкции воспитателя ДОУ</w:t>
      </w:r>
      <w:r>
        <w:rPr>
          <w:sz w:val="24"/>
        </w:rPr>
        <w:fldChar w:fldCharType="end"/>
      </w:r>
      <w:r>
        <w:rPr>
          <w:sz w:val="24"/>
        </w:rPr>
        <w:t>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</w:t>
      </w:r>
    </w:p>
    <w:p w14:paraId="0161424F">
      <w:pPr>
        <w:pStyle w:val="8"/>
        <w:numPr>
          <w:ilvl w:val="1"/>
          <w:numId w:val="4"/>
        </w:numPr>
        <w:tabs>
          <w:tab w:val="left" w:pos="449"/>
        </w:tabs>
        <w:spacing w:before="1" w:after="0" w:line="240" w:lineRule="auto"/>
        <w:ind w:left="23" w:right="75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14:paraId="3E1D1126">
      <w:pPr>
        <w:pStyle w:val="8"/>
        <w:numPr>
          <w:ilvl w:val="1"/>
          <w:numId w:val="4"/>
        </w:numPr>
        <w:tabs>
          <w:tab w:val="left" w:pos="593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Федерации.</w:t>
      </w:r>
    </w:p>
    <w:p w14:paraId="41AD5846">
      <w:pPr>
        <w:pStyle w:val="8"/>
        <w:numPr>
          <w:ilvl w:val="1"/>
          <w:numId w:val="4"/>
        </w:numPr>
        <w:tabs>
          <w:tab w:val="left" w:pos="589"/>
        </w:tabs>
        <w:spacing w:before="0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воспитатель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14:paraId="6EEA29FE">
      <w:pPr>
        <w:pStyle w:val="8"/>
        <w:numPr>
          <w:ilvl w:val="1"/>
          <w:numId w:val="4"/>
        </w:numPr>
        <w:tabs>
          <w:tab w:val="left" w:pos="593"/>
        </w:tabs>
        <w:spacing w:before="1" w:after="0" w:line="240" w:lineRule="auto"/>
        <w:ind w:left="23" w:right="71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053444D6">
      <w:pPr>
        <w:pStyle w:val="5"/>
        <w:spacing w:before="4"/>
        <w:ind w:left="0" w:firstLine="0"/>
        <w:jc w:val="left"/>
      </w:pPr>
    </w:p>
    <w:p w14:paraId="784ADF1F">
      <w:pPr>
        <w:pStyle w:val="2"/>
        <w:numPr>
          <w:ilvl w:val="0"/>
          <w:numId w:val="4"/>
        </w:numPr>
        <w:tabs>
          <w:tab w:val="left" w:pos="2738"/>
        </w:tabs>
        <w:spacing w:before="1" w:after="0" w:line="274" w:lineRule="exact"/>
        <w:ind w:left="2738" w:right="0" w:hanging="240"/>
        <w:jc w:val="left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14:paraId="12972FF7">
      <w:pPr>
        <w:pStyle w:val="5"/>
        <w:spacing w:line="274" w:lineRule="exact"/>
        <w:ind w:left="23" w:firstLine="0"/>
        <w:jc w:val="left"/>
      </w:pPr>
      <w:r>
        <w:rPr>
          <w:u w:val="single"/>
        </w:rPr>
        <w:t>Воспитатель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учреждения:</w:t>
      </w:r>
    </w:p>
    <w:p w14:paraId="182C9565">
      <w:pPr>
        <w:pStyle w:val="8"/>
        <w:numPr>
          <w:ilvl w:val="1"/>
          <w:numId w:val="4"/>
        </w:numPr>
        <w:tabs>
          <w:tab w:val="left" w:pos="527"/>
        </w:tabs>
        <w:spacing w:before="0" w:after="0" w:line="240" w:lineRule="auto"/>
        <w:ind w:left="23" w:right="73" w:firstLine="0"/>
        <w:jc w:val="left"/>
        <w:rPr>
          <w:sz w:val="24"/>
        </w:rPr>
      </w:pPr>
      <w:r>
        <w:rPr>
          <w:sz w:val="24"/>
        </w:rPr>
        <w:t>Работает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7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79"/>
          <w:sz w:val="24"/>
        </w:rPr>
        <w:t xml:space="preserve"> </w:t>
      </w:r>
      <w:r>
        <w:rPr>
          <w:sz w:val="24"/>
        </w:rPr>
        <w:t>ему</w:t>
      </w:r>
      <w:r>
        <w:rPr>
          <w:spacing w:val="7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графику, составленному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36-часовой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обязательных</w:t>
      </w:r>
    </w:p>
    <w:p w14:paraId="788BC979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 w14:paraId="27840B2C">
      <w:pPr>
        <w:tabs>
          <w:tab w:val="left" w:pos="6192"/>
        </w:tabs>
        <w:spacing w:before="1"/>
        <w:ind w:left="23" w:right="0" w:firstLine="0"/>
        <w:jc w:val="both"/>
        <w:rPr>
          <w:sz w:val="24"/>
        </w:rPr>
      </w:pPr>
      <w:r>
        <w:drawing>
          <wp:inline distT="0" distB="0" distL="114300" distR="114300">
            <wp:extent cx="6655435" cy="9109710"/>
            <wp:effectExtent l="0" t="0" r="4445" b="3810"/>
            <wp:docPr id="7" name="Изображение 7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4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980" w:right="850" w:bottom="280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07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623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0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9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9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9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600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7">
    <w:nsid w:val="2A8F537B"/>
    <w:multiLevelType w:val="multilevel"/>
    <w:tmpl w:val="2A8F537B"/>
    <w:lvl w:ilvl="0" w:tentative="0">
      <w:start w:val="3"/>
      <w:numFmt w:val="decimal"/>
      <w:lvlText w:val="%1"/>
      <w:lvlJc w:val="left"/>
      <w:pPr>
        <w:ind w:left="23" w:hanging="605"/>
        <w:jc w:val="left"/>
      </w:pPr>
      <w:rPr>
        <w:rFonts w:hint="default"/>
        <w:lang w:val="ru-RU" w:eastAsia="en-US" w:bidi="ar-SA"/>
      </w:rPr>
    </w:lvl>
    <w:lvl w:ilvl="1" w:tentative="0">
      <w:start w:val="12"/>
      <w:numFmt w:val="decimal"/>
      <w:lvlText w:val="%1.%2."/>
      <w:lvlJc w:val="left"/>
      <w:pPr>
        <w:ind w:left="23" w:hanging="6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9">
    <w:nsid w:val="5A241D34"/>
    <w:multiLevelType w:val="multilevel"/>
    <w:tmpl w:val="5A241D34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92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5406283"/>
    <w:rsid w:val="38793299"/>
    <w:rsid w:val="4AFF6F93"/>
    <w:rsid w:val="6B31382F"/>
    <w:rsid w:val="76CF3F6A"/>
    <w:rsid w:val="7DAE3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4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23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3909" w:right="1363" w:hanging="159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2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2025-03-18T06:40:00Z</dcterms:created>
  <dc:creator>Пользователь</dc:creator>
  <cp:lastModifiedBy>Admin</cp:lastModifiedBy>
  <dcterms:modified xsi:type="dcterms:W3CDTF">2025-03-26T19:00:22Z</dcterms:modified>
  <dc:title>ДОЛЖНОСТНАЯ ИНСТРУКЦИЯ ДЛЯ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160804DF41974BD09EC20EBF6145DEEC_12</vt:lpwstr>
  </property>
</Properties>
</file>